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3D70" w:rsidRDefault="005C3D70" w:rsidP="005C3D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  <w:lang w:eastAsia="pl-PL"/>
        </w:rPr>
      </w:pPr>
    </w:p>
    <w:p w:rsidR="005C3D70" w:rsidRPr="000020C7" w:rsidRDefault="005C3D70" w:rsidP="005C3D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pl-PL"/>
        </w:rPr>
      </w:pPr>
      <w:r w:rsidRPr="000020C7">
        <w:rPr>
          <w:rFonts w:ascii="Times New Roman" w:eastAsia="Times New Roman" w:hAnsi="Times New Roman" w:cs="Times New Roman"/>
          <w:b/>
          <w:bCs/>
          <w:sz w:val="44"/>
          <w:szCs w:val="44"/>
          <w:lang w:eastAsia="pl-PL"/>
        </w:rPr>
        <w:t>ZAPYTANIE OFERTOWE</w:t>
      </w:r>
    </w:p>
    <w:p w:rsidR="005C3D70" w:rsidRPr="000020C7" w:rsidRDefault="005C3D70" w:rsidP="005C3D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5C3D70" w:rsidRDefault="005C3D70" w:rsidP="005C3D7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</w:pPr>
    </w:p>
    <w:p w:rsidR="005C3D70" w:rsidRPr="000020C7" w:rsidRDefault="005C3D70" w:rsidP="005C3D7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</w:pPr>
      <w:r w:rsidRPr="000020C7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>Zamawiający:</w:t>
      </w:r>
      <w:bookmarkStart w:id="0" w:name="_GoBack"/>
      <w:bookmarkEnd w:id="0"/>
    </w:p>
    <w:p w:rsidR="005C3D70" w:rsidRPr="000020C7" w:rsidRDefault="005C3D70" w:rsidP="005C3D70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pl-P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9"/>
      </w:tblGrid>
      <w:tr w:rsidR="005C3D70" w:rsidRPr="000020C7" w:rsidTr="00716478">
        <w:trPr>
          <w:trHeight w:val="2296"/>
          <w:jc w:val="center"/>
        </w:trPr>
        <w:tc>
          <w:tcPr>
            <w:tcW w:w="9209" w:type="dxa"/>
          </w:tcPr>
          <w:p w:rsidR="005C3D70" w:rsidRPr="000020C7" w:rsidRDefault="005C3D70" w:rsidP="00716478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:rsidR="005C3D70" w:rsidRPr="000020C7" w:rsidRDefault="005C3D70" w:rsidP="00716478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pl-PL"/>
              </w:rPr>
            </w:pPr>
            <w:r w:rsidRPr="000020C7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pl-PL"/>
              </w:rPr>
              <w:t xml:space="preserve">Gmina </w:t>
            </w:r>
            <w:r w:rsidR="002D63AC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pl-PL"/>
              </w:rPr>
              <w:t>Urzędów</w:t>
            </w:r>
          </w:p>
          <w:p w:rsidR="005C3D70" w:rsidRPr="000020C7" w:rsidRDefault="005C3D70" w:rsidP="00716478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pl-PL"/>
              </w:rPr>
            </w:pPr>
            <w:r w:rsidRPr="000020C7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pl-PL"/>
              </w:rPr>
              <w:t xml:space="preserve">ul. </w:t>
            </w:r>
            <w:r w:rsidR="002D63AC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pl-PL"/>
              </w:rPr>
              <w:t>Rynek 26</w:t>
            </w:r>
          </w:p>
          <w:p w:rsidR="005C3D70" w:rsidRPr="000020C7" w:rsidRDefault="002D63AC" w:rsidP="00716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pl-PL"/>
              </w:rPr>
              <w:t>23-250 Urzędów</w:t>
            </w:r>
          </w:p>
          <w:p w:rsidR="005C3D70" w:rsidRPr="000020C7" w:rsidRDefault="005C3D70" w:rsidP="00716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5C3D70" w:rsidRPr="000020C7" w:rsidRDefault="005C3D70" w:rsidP="005C3D70">
      <w:pPr>
        <w:tabs>
          <w:tab w:val="left" w:pos="3075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0020C7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ab/>
      </w:r>
    </w:p>
    <w:p w:rsidR="005C3D70" w:rsidRPr="000020C7" w:rsidRDefault="005C3D70" w:rsidP="005C3D7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</w:pPr>
      <w:r w:rsidRPr="000020C7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>Przedmiot zamówienia:</w:t>
      </w:r>
    </w:p>
    <w:p w:rsidR="005C3D70" w:rsidRPr="000020C7" w:rsidRDefault="005C3D70" w:rsidP="005C3D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tbl>
      <w:tblPr>
        <w:tblW w:w="91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67"/>
      </w:tblGrid>
      <w:tr w:rsidR="005C3D70" w:rsidRPr="000020C7" w:rsidTr="00B74962">
        <w:trPr>
          <w:trHeight w:val="2028"/>
          <w:jc w:val="center"/>
        </w:trPr>
        <w:tc>
          <w:tcPr>
            <w:tcW w:w="9167" w:type="dxa"/>
            <w:vAlign w:val="center"/>
          </w:tcPr>
          <w:p w:rsidR="005C3D70" w:rsidRPr="000020C7" w:rsidRDefault="008C1D81" w:rsidP="00B74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pl-PL"/>
              </w:rPr>
            </w:pPr>
            <w:r w:rsidRPr="008C1D8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„Dostawa i rozładunek kruszywa drogowego na drogi gminne w Gminie Urzędów”</w:t>
            </w:r>
          </w:p>
        </w:tc>
      </w:tr>
    </w:tbl>
    <w:p w:rsidR="005C3D70" w:rsidRPr="000020C7" w:rsidRDefault="005C3D70" w:rsidP="005C3D70">
      <w:pPr>
        <w:tabs>
          <w:tab w:val="left" w:pos="780"/>
        </w:tabs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  <w:lang w:eastAsia="pl-PL"/>
        </w:rPr>
      </w:pPr>
      <w:r w:rsidRPr="000020C7">
        <w:rPr>
          <w:rFonts w:ascii="Times New Roman" w:eastAsia="Times New Roman" w:hAnsi="Times New Roman" w:cs="Times New Roman"/>
          <w:noProof/>
          <w:sz w:val="28"/>
          <w:szCs w:val="28"/>
          <w:lang w:eastAsia="pl-PL"/>
        </w:rPr>
        <w:tab/>
      </w:r>
    </w:p>
    <w:p w:rsidR="005C3D70" w:rsidRDefault="005C3D70" w:rsidP="005C3D70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pl-PL"/>
        </w:rPr>
      </w:pPr>
    </w:p>
    <w:p w:rsidR="005C3D70" w:rsidRDefault="005C3D70" w:rsidP="005C3D70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pl-PL"/>
        </w:rPr>
      </w:pPr>
    </w:p>
    <w:p w:rsidR="005C3D70" w:rsidRPr="000020C7" w:rsidRDefault="005C3D70" w:rsidP="005C3D70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pl-PL"/>
        </w:rPr>
      </w:pPr>
    </w:p>
    <w:p w:rsidR="005C3D70" w:rsidRPr="000020C7" w:rsidRDefault="005C3D70" w:rsidP="005C3D70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pl-PL"/>
        </w:rPr>
      </w:pPr>
    </w:p>
    <w:p w:rsidR="005C3D70" w:rsidRPr="000020C7" w:rsidRDefault="005C3D70" w:rsidP="005C3D70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pl-PL"/>
        </w:rPr>
      </w:pPr>
    </w:p>
    <w:p w:rsidR="005C3D70" w:rsidRPr="000020C7" w:rsidRDefault="005C3D70" w:rsidP="005C3D70">
      <w:pPr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  <w:lang w:eastAsia="pl-PL"/>
        </w:rPr>
      </w:pPr>
    </w:p>
    <w:p w:rsidR="005C3D70" w:rsidRDefault="005C3D70" w:rsidP="005C3D70">
      <w:pPr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  <w:lang w:eastAsia="pl-PL"/>
        </w:rPr>
      </w:pPr>
    </w:p>
    <w:p w:rsidR="005C3D70" w:rsidRDefault="005C3D70" w:rsidP="005C3D70">
      <w:pPr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  <w:lang w:eastAsia="pl-PL"/>
        </w:rPr>
      </w:pPr>
    </w:p>
    <w:p w:rsidR="005C3D70" w:rsidRPr="000020C7" w:rsidRDefault="005C3D70" w:rsidP="005C3D70">
      <w:pPr>
        <w:spacing w:after="0" w:line="240" w:lineRule="auto"/>
        <w:ind w:left="6381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C3D70" w:rsidRDefault="005C3D70" w:rsidP="005C3D7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</w:pPr>
    </w:p>
    <w:p w:rsidR="005C3D70" w:rsidRDefault="005C3D70" w:rsidP="005C3D7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</w:pPr>
    </w:p>
    <w:p w:rsidR="009C4B84" w:rsidRDefault="009C4B84" w:rsidP="005C3D7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</w:pPr>
    </w:p>
    <w:p w:rsidR="009C4B84" w:rsidRDefault="009C4B84" w:rsidP="005C3D7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</w:pPr>
    </w:p>
    <w:p w:rsidR="005C3D70" w:rsidRDefault="005C3D70" w:rsidP="005C3D7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</w:pPr>
    </w:p>
    <w:p w:rsidR="002520C1" w:rsidRDefault="002520C1" w:rsidP="005C3D7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</w:pPr>
    </w:p>
    <w:p w:rsidR="005C3D70" w:rsidRDefault="002D63AC" w:rsidP="005C3D7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  <w:t>Urzędów</w:t>
      </w:r>
      <w:r w:rsidR="005C3D70" w:rsidRPr="000020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  <w:t>, dnia</w:t>
      </w:r>
      <w:r w:rsidR="00BE76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  <w:t xml:space="preserve"> </w:t>
      </w:r>
      <w:r w:rsidR="00CE50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  <w:t>15</w:t>
      </w:r>
      <w:r w:rsidR="00BE76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  <w:t xml:space="preserve"> </w:t>
      </w:r>
      <w:r w:rsidR="00CE50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  <w:t>kwietnia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  <w:t xml:space="preserve"> 202</w:t>
      </w:r>
      <w:r w:rsidR="00CE50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  <w:t>6</w:t>
      </w:r>
      <w:r w:rsidR="005C3D70" w:rsidRPr="000020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  <w:t>r.</w:t>
      </w:r>
    </w:p>
    <w:p w:rsidR="00AA1642" w:rsidRDefault="00AA1642" w:rsidP="005C3D7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</w:pPr>
    </w:p>
    <w:p w:rsidR="009677D3" w:rsidRDefault="009677D3" w:rsidP="0044453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DC15E9" w:rsidRPr="0038072D" w:rsidRDefault="00FC151C" w:rsidP="005F15B9">
      <w:pPr>
        <w:pStyle w:val="Akapitzlist"/>
        <w:numPr>
          <w:ilvl w:val="0"/>
          <w:numId w:val="1"/>
        </w:numPr>
        <w:spacing w:after="0"/>
        <w:ind w:left="567" w:hanging="567"/>
        <w:rPr>
          <w:rFonts w:ascii="Times New Roman" w:hAnsi="Times New Roman" w:cs="Times New Roman"/>
          <w:b/>
          <w:u w:val="single"/>
        </w:rPr>
      </w:pPr>
      <w:r w:rsidRPr="0038072D">
        <w:rPr>
          <w:rFonts w:ascii="Times New Roman" w:hAnsi="Times New Roman" w:cs="Times New Roman"/>
          <w:b/>
          <w:u w:val="single"/>
        </w:rPr>
        <w:lastRenderedPageBreak/>
        <w:t xml:space="preserve">ZAMAWIAJĄCY: </w:t>
      </w:r>
    </w:p>
    <w:p w:rsidR="00B41972" w:rsidRPr="0038072D" w:rsidRDefault="00B41972" w:rsidP="00FC151C">
      <w:pPr>
        <w:pStyle w:val="Default"/>
        <w:ind w:left="426" w:firstLine="141"/>
        <w:rPr>
          <w:color w:val="auto"/>
          <w:sz w:val="22"/>
          <w:szCs w:val="22"/>
        </w:rPr>
      </w:pPr>
    </w:p>
    <w:p w:rsidR="00D24BCE" w:rsidRPr="0038072D" w:rsidRDefault="002D63AC" w:rsidP="00FC151C">
      <w:pPr>
        <w:pStyle w:val="Default"/>
        <w:ind w:left="426" w:firstLine="141"/>
        <w:rPr>
          <w:b/>
          <w:bCs/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</w:t>
      </w:r>
      <w:r w:rsidR="00D24BCE" w:rsidRPr="0038072D">
        <w:rPr>
          <w:color w:val="auto"/>
          <w:sz w:val="22"/>
          <w:szCs w:val="22"/>
        </w:rPr>
        <w:t xml:space="preserve">nazwa: </w:t>
      </w:r>
      <w:r w:rsidR="00D24BCE" w:rsidRPr="0038072D">
        <w:rPr>
          <w:color w:val="auto"/>
          <w:sz w:val="22"/>
          <w:szCs w:val="22"/>
        </w:rPr>
        <w:tab/>
      </w:r>
      <w:r w:rsidR="00D24BCE" w:rsidRPr="0038072D">
        <w:rPr>
          <w:color w:val="auto"/>
          <w:sz w:val="22"/>
          <w:szCs w:val="22"/>
        </w:rPr>
        <w:tab/>
      </w:r>
      <w:r w:rsidR="00D24BCE" w:rsidRPr="0038072D">
        <w:rPr>
          <w:color w:val="auto"/>
          <w:sz w:val="22"/>
          <w:szCs w:val="22"/>
        </w:rPr>
        <w:tab/>
      </w:r>
      <w:r w:rsidR="00D24BCE" w:rsidRPr="0038072D">
        <w:rPr>
          <w:color w:val="auto"/>
          <w:sz w:val="22"/>
          <w:szCs w:val="22"/>
        </w:rPr>
        <w:tab/>
      </w:r>
      <w:r>
        <w:rPr>
          <w:b/>
          <w:color w:val="auto"/>
          <w:sz w:val="22"/>
          <w:szCs w:val="22"/>
        </w:rPr>
        <w:t>Gmina Urzędów</w:t>
      </w:r>
    </w:p>
    <w:p w:rsidR="00D24BCE" w:rsidRPr="0038072D" w:rsidRDefault="002D63AC" w:rsidP="00FC151C">
      <w:pPr>
        <w:pStyle w:val="Default"/>
        <w:ind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</w:t>
      </w:r>
      <w:r w:rsidR="00D24BCE" w:rsidRPr="0038072D">
        <w:rPr>
          <w:color w:val="auto"/>
          <w:sz w:val="22"/>
          <w:szCs w:val="22"/>
        </w:rPr>
        <w:t xml:space="preserve">adres:   </w:t>
      </w:r>
      <w:r w:rsidR="00D24BCE" w:rsidRPr="0038072D">
        <w:rPr>
          <w:color w:val="auto"/>
          <w:sz w:val="22"/>
          <w:szCs w:val="22"/>
        </w:rPr>
        <w:tab/>
      </w:r>
      <w:r w:rsidR="00D24BCE" w:rsidRPr="0038072D">
        <w:rPr>
          <w:color w:val="auto"/>
          <w:sz w:val="22"/>
          <w:szCs w:val="22"/>
        </w:rPr>
        <w:tab/>
      </w:r>
      <w:r w:rsidR="00D24BCE" w:rsidRPr="0038072D">
        <w:rPr>
          <w:color w:val="auto"/>
          <w:sz w:val="22"/>
          <w:szCs w:val="22"/>
        </w:rPr>
        <w:tab/>
      </w:r>
      <w:r w:rsidR="00D24BCE" w:rsidRPr="0038072D">
        <w:rPr>
          <w:color w:val="auto"/>
          <w:sz w:val="22"/>
          <w:szCs w:val="22"/>
        </w:rPr>
        <w:tab/>
        <w:t xml:space="preserve">ul. </w:t>
      </w:r>
      <w:r>
        <w:rPr>
          <w:color w:val="auto"/>
          <w:sz w:val="22"/>
          <w:szCs w:val="22"/>
        </w:rPr>
        <w:t>Rynek 26</w:t>
      </w:r>
    </w:p>
    <w:p w:rsidR="004A6853" w:rsidRPr="002D63AC" w:rsidRDefault="00D24BCE" w:rsidP="002D63AC">
      <w:pPr>
        <w:pStyle w:val="Default"/>
        <w:ind w:left="426" w:firstLine="708"/>
        <w:rPr>
          <w:color w:val="auto"/>
          <w:sz w:val="22"/>
          <w:szCs w:val="22"/>
        </w:rPr>
      </w:pPr>
      <w:r w:rsidRPr="0038072D">
        <w:rPr>
          <w:color w:val="auto"/>
          <w:sz w:val="22"/>
          <w:szCs w:val="22"/>
        </w:rPr>
        <w:tab/>
      </w:r>
      <w:r w:rsidRPr="0038072D">
        <w:rPr>
          <w:color w:val="auto"/>
          <w:sz w:val="22"/>
          <w:szCs w:val="22"/>
        </w:rPr>
        <w:tab/>
      </w:r>
      <w:r w:rsidRPr="0038072D">
        <w:rPr>
          <w:color w:val="auto"/>
          <w:sz w:val="22"/>
          <w:szCs w:val="22"/>
        </w:rPr>
        <w:tab/>
      </w:r>
      <w:r w:rsidR="00FC151C" w:rsidRPr="0038072D">
        <w:rPr>
          <w:color w:val="auto"/>
          <w:sz w:val="22"/>
          <w:szCs w:val="22"/>
        </w:rPr>
        <w:tab/>
      </w:r>
      <w:r w:rsidR="002D63AC">
        <w:rPr>
          <w:color w:val="auto"/>
          <w:sz w:val="22"/>
          <w:szCs w:val="22"/>
        </w:rPr>
        <w:t xml:space="preserve">23-250 Urzędów </w:t>
      </w:r>
      <w:r w:rsidRPr="0038072D">
        <w:rPr>
          <w:color w:val="auto"/>
          <w:sz w:val="22"/>
          <w:szCs w:val="22"/>
        </w:rPr>
        <w:t xml:space="preserve"> </w:t>
      </w:r>
    </w:p>
    <w:p w:rsidR="00D24BCE" w:rsidRPr="0038072D" w:rsidRDefault="001C24E2" w:rsidP="00FC151C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lang w:val="de-DE" w:eastAsia="pl-PL"/>
        </w:rPr>
      </w:pPr>
      <w:proofErr w:type="spellStart"/>
      <w:r w:rsidRPr="0038072D">
        <w:rPr>
          <w:rFonts w:ascii="Times New Roman" w:eastAsia="Times New Roman" w:hAnsi="Times New Roman" w:cs="Times New Roman"/>
          <w:color w:val="000000"/>
          <w:lang w:val="de-DE" w:eastAsia="pl-PL"/>
        </w:rPr>
        <w:t>adr</w:t>
      </w:r>
      <w:r w:rsidR="00D24BCE" w:rsidRPr="0038072D">
        <w:rPr>
          <w:rFonts w:ascii="Times New Roman" w:eastAsia="Times New Roman" w:hAnsi="Times New Roman" w:cs="Times New Roman"/>
          <w:color w:val="000000"/>
          <w:lang w:val="de-DE" w:eastAsia="pl-PL"/>
        </w:rPr>
        <w:t>e</w:t>
      </w:r>
      <w:r w:rsidRPr="0038072D">
        <w:rPr>
          <w:rFonts w:ascii="Times New Roman" w:eastAsia="Times New Roman" w:hAnsi="Times New Roman" w:cs="Times New Roman"/>
          <w:color w:val="000000"/>
          <w:lang w:val="de-DE" w:eastAsia="pl-PL"/>
        </w:rPr>
        <w:t>s</w:t>
      </w:r>
      <w:proofErr w:type="spellEnd"/>
      <w:r w:rsidR="002D63AC">
        <w:rPr>
          <w:rFonts w:ascii="Times New Roman" w:eastAsia="Times New Roman" w:hAnsi="Times New Roman" w:cs="Times New Roman"/>
          <w:color w:val="000000"/>
          <w:lang w:val="de-DE" w:eastAsia="pl-PL"/>
        </w:rPr>
        <w:t xml:space="preserve">-mail: </w:t>
      </w:r>
      <w:r w:rsidR="002D63AC">
        <w:rPr>
          <w:rFonts w:ascii="Times New Roman" w:eastAsia="Times New Roman" w:hAnsi="Times New Roman" w:cs="Times New Roman"/>
          <w:color w:val="000000"/>
          <w:lang w:val="de-DE" w:eastAsia="pl-PL"/>
        </w:rPr>
        <w:tab/>
      </w:r>
      <w:r w:rsidR="002D63AC">
        <w:rPr>
          <w:rFonts w:ascii="Times New Roman" w:eastAsia="Times New Roman" w:hAnsi="Times New Roman" w:cs="Times New Roman"/>
          <w:color w:val="000000"/>
          <w:lang w:val="de-DE" w:eastAsia="pl-PL"/>
        </w:rPr>
        <w:tab/>
      </w:r>
      <w:r w:rsidR="002D63AC">
        <w:rPr>
          <w:rFonts w:ascii="Times New Roman" w:eastAsia="Times New Roman" w:hAnsi="Times New Roman" w:cs="Times New Roman"/>
          <w:color w:val="000000"/>
          <w:lang w:val="de-DE" w:eastAsia="pl-PL"/>
        </w:rPr>
        <w:tab/>
      </w:r>
      <w:hyperlink r:id="rId8" w:history="1">
        <w:r w:rsidR="002D63AC" w:rsidRPr="00543578">
          <w:rPr>
            <w:rStyle w:val="Hipercze"/>
            <w:rFonts w:ascii="Times New Roman" w:eastAsia="Times New Roman" w:hAnsi="Times New Roman" w:cs="Times New Roman"/>
            <w:lang w:val="de-DE" w:eastAsia="pl-PL"/>
          </w:rPr>
          <w:t>gmina@urzedow.pl</w:t>
        </w:r>
      </w:hyperlink>
      <w:r w:rsidR="002D63AC">
        <w:rPr>
          <w:rFonts w:ascii="Times New Roman" w:eastAsia="Times New Roman" w:hAnsi="Times New Roman" w:cs="Times New Roman"/>
          <w:color w:val="000000"/>
          <w:lang w:val="de-DE" w:eastAsia="pl-PL"/>
        </w:rPr>
        <w:t xml:space="preserve"> </w:t>
      </w:r>
    </w:p>
    <w:p w:rsidR="00D24BCE" w:rsidRPr="0038072D" w:rsidRDefault="00D24BCE" w:rsidP="00FC151C">
      <w:pPr>
        <w:pStyle w:val="Default"/>
        <w:ind w:firstLine="708"/>
        <w:rPr>
          <w:color w:val="auto"/>
          <w:sz w:val="22"/>
          <w:szCs w:val="22"/>
        </w:rPr>
      </w:pPr>
      <w:r w:rsidRPr="0038072D">
        <w:rPr>
          <w:rFonts w:eastAsia="Times New Roman"/>
          <w:sz w:val="22"/>
          <w:szCs w:val="22"/>
          <w:lang w:eastAsia="pl-PL"/>
        </w:rPr>
        <w:t>telefon</w:t>
      </w:r>
      <w:r w:rsidRPr="0038072D">
        <w:rPr>
          <w:rFonts w:eastAsia="Times New Roman"/>
          <w:sz w:val="22"/>
          <w:szCs w:val="22"/>
          <w:lang w:eastAsia="pl-PL"/>
        </w:rPr>
        <w:tab/>
      </w:r>
      <w:r w:rsidRPr="0038072D">
        <w:rPr>
          <w:rFonts w:eastAsia="Times New Roman"/>
          <w:sz w:val="22"/>
          <w:szCs w:val="22"/>
          <w:lang w:eastAsia="pl-PL"/>
        </w:rPr>
        <w:tab/>
      </w:r>
      <w:r w:rsidRPr="0038072D">
        <w:rPr>
          <w:rFonts w:eastAsia="Times New Roman"/>
          <w:sz w:val="22"/>
          <w:szCs w:val="22"/>
          <w:lang w:eastAsia="pl-PL"/>
        </w:rPr>
        <w:tab/>
      </w:r>
      <w:r w:rsidRPr="0038072D">
        <w:rPr>
          <w:rFonts w:eastAsia="Times New Roman"/>
          <w:sz w:val="22"/>
          <w:szCs w:val="22"/>
          <w:lang w:eastAsia="pl-PL"/>
        </w:rPr>
        <w:tab/>
      </w:r>
      <w:r w:rsidR="002D63AC">
        <w:rPr>
          <w:rFonts w:eastAsia="Times New Roman"/>
          <w:sz w:val="22"/>
          <w:szCs w:val="22"/>
          <w:lang w:eastAsia="pl-PL"/>
        </w:rPr>
        <w:t>818227680</w:t>
      </w:r>
    </w:p>
    <w:p w:rsidR="00D24BCE" w:rsidRPr="0038072D" w:rsidRDefault="00D24BCE" w:rsidP="00FC151C">
      <w:pPr>
        <w:pStyle w:val="Default"/>
        <w:ind w:left="426" w:firstLine="282"/>
        <w:jc w:val="both"/>
        <w:rPr>
          <w:color w:val="auto"/>
          <w:sz w:val="22"/>
          <w:szCs w:val="22"/>
        </w:rPr>
      </w:pPr>
      <w:r w:rsidRPr="0038072D">
        <w:rPr>
          <w:color w:val="auto"/>
          <w:sz w:val="22"/>
          <w:szCs w:val="22"/>
        </w:rPr>
        <w:t>godziny urzędowania:</w:t>
      </w:r>
      <w:r w:rsidRPr="0038072D">
        <w:rPr>
          <w:color w:val="auto"/>
          <w:sz w:val="22"/>
          <w:szCs w:val="22"/>
        </w:rPr>
        <w:tab/>
      </w:r>
      <w:r w:rsidR="00413EB1" w:rsidRPr="0038072D">
        <w:rPr>
          <w:color w:val="auto"/>
          <w:sz w:val="22"/>
          <w:szCs w:val="22"/>
        </w:rPr>
        <w:tab/>
      </w:r>
      <w:r w:rsidRPr="0038072D">
        <w:rPr>
          <w:color w:val="auto"/>
          <w:sz w:val="22"/>
          <w:szCs w:val="22"/>
        </w:rPr>
        <w:t xml:space="preserve">poniedziałek – piątek </w:t>
      </w:r>
    </w:p>
    <w:p w:rsidR="00D24BCE" w:rsidRPr="0038072D" w:rsidRDefault="00D24BCE" w:rsidP="00D24BCE">
      <w:pPr>
        <w:pStyle w:val="Default"/>
        <w:ind w:left="2978" w:firstLine="567"/>
        <w:jc w:val="both"/>
        <w:rPr>
          <w:color w:val="auto"/>
          <w:sz w:val="22"/>
          <w:szCs w:val="22"/>
        </w:rPr>
      </w:pPr>
      <w:r w:rsidRPr="0038072D">
        <w:rPr>
          <w:color w:val="auto"/>
          <w:sz w:val="22"/>
          <w:szCs w:val="22"/>
        </w:rPr>
        <w:t>od 7:30 do 15:30</w:t>
      </w:r>
    </w:p>
    <w:p w:rsidR="00D24BCE" w:rsidRPr="0038072D" w:rsidRDefault="002D63AC" w:rsidP="00D24BCE">
      <w:pPr>
        <w:pStyle w:val="Default"/>
        <w:ind w:left="2837" w:firstLine="708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wtorek</w:t>
      </w:r>
      <w:r w:rsidR="00D24BCE" w:rsidRPr="0038072D">
        <w:rPr>
          <w:color w:val="auto"/>
          <w:sz w:val="22"/>
          <w:szCs w:val="22"/>
        </w:rPr>
        <w:t xml:space="preserve"> od 8:00 do 16:00</w:t>
      </w:r>
    </w:p>
    <w:p w:rsidR="00601EF4" w:rsidRPr="0038072D" w:rsidRDefault="00601EF4" w:rsidP="00601EF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eastAsia="pl-PL"/>
        </w:rPr>
      </w:pPr>
    </w:p>
    <w:p w:rsidR="00601EF4" w:rsidRPr="0038072D" w:rsidRDefault="00601EF4" w:rsidP="00B41972">
      <w:pPr>
        <w:pStyle w:val="Default"/>
        <w:widowControl w:val="0"/>
        <w:jc w:val="both"/>
        <w:rPr>
          <w:color w:val="auto"/>
          <w:sz w:val="22"/>
          <w:szCs w:val="22"/>
        </w:rPr>
      </w:pPr>
      <w:r w:rsidRPr="0038072D">
        <w:rPr>
          <w:color w:val="auto"/>
          <w:sz w:val="22"/>
          <w:szCs w:val="22"/>
        </w:rPr>
        <w:t xml:space="preserve">Osobami uprawnionymi do porozumiewania się z wykonawcami w imieniu zamawiającego </w:t>
      </w:r>
      <w:r w:rsidR="00C06E3B" w:rsidRPr="0038072D">
        <w:rPr>
          <w:color w:val="auto"/>
          <w:sz w:val="22"/>
          <w:szCs w:val="22"/>
        </w:rPr>
        <w:t>jest</w:t>
      </w:r>
      <w:r w:rsidR="00B41972" w:rsidRPr="0038072D">
        <w:rPr>
          <w:color w:val="auto"/>
          <w:sz w:val="22"/>
          <w:szCs w:val="22"/>
        </w:rPr>
        <w:t xml:space="preserve">: </w:t>
      </w:r>
      <w:r w:rsidR="002D63AC">
        <w:rPr>
          <w:rFonts w:eastAsia="Times New Roman"/>
          <w:bCs/>
          <w:sz w:val="22"/>
          <w:szCs w:val="22"/>
          <w:lang w:eastAsia="pl-PL"/>
        </w:rPr>
        <w:t>Piotr</w:t>
      </w:r>
      <w:r w:rsidR="001A2214">
        <w:rPr>
          <w:rFonts w:eastAsia="Times New Roman"/>
          <w:bCs/>
          <w:sz w:val="22"/>
          <w:szCs w:val="22"/>
          <w:lang w:eastAsia="pl-PL"/>
        </w:rPr>
        <w:t> </w:t>
      </w:r>
      <w:proofErr w:type="spellStart"/>
      <w:r w:rsidR="002D63AC">
        <w:rPr>
          <w:rFonts w:eastAsia="Times New Roman"/>
          <w:bCs/>
          <w:sz w:val="22"/>
          <w:szCs w:val="22"/>
          <w:lang w:eastAsia="pl-PL"/>
        </w:rPr>
        <w:t>Tetlak</w:t>
      </w:r>
      <w:proofErr w:type="spellEnd"/>
      <w:r w:rsidR="002D63AC">
        <w:rPr>
          <w:rFonts w:eastAsia="Times New Roman"/>
          <w:bCs/>
          <w:sz w:val="22"/>
          <w:szCs w:val="22"/>
          <w:lang w:eastAsia="pl-PL"/>
        </w:rPr>
        <w:t>, tel. 818227680</w:t>
      </w:r>
      <w:r w:rsidR="00C06E3B" w:rsidRPr="0038072D">
        <w:rPr>
          <w:rFonts w:eastAsia="Times New Roman"/>
          <w:bCs/>
          <w:sz w:val="22"/>
          <w:szCs w:val="22"/>
          <w:lang w:eastAsia="pl-PL"/>
        </w:rPr>
        <w:t xml:space="preserve">, e-mail: </w:t>
      </w:r>
      <w:hyperlink r:id="rId9" w:history="1">
        <w:r w:rsidR="002D63AC">
          <w:rPr>
            <w:rStyle w:val="Hipercze"/>
            <w:rFonts w:eastAsia="Times New Roman"/>
            <w:bCs/>
            <w:sz w:val="22"/>
            <w:szCs w:val="22"/>
            <w:lang w:eastAsia="pl-PL"/>
          </w:rPr>
          <w:t>drogownictwo@urzedow.pl</w:t>
        </w:r>
      </w:hyperlink>
      <w:r w:rsidR="002D63AC">
        <w:rPr>
          <w:rStyle w:val="Hipercze"/>
          <w:rFonts w:eastAsia="Times New Roman"/>
          <w:bCs/>
          <w:sz w:val="22"/>
          <w:szCs w:val="22"/>
          <w:lang w:eastAsia="pl-PL"/>
        </w:rPr>
        <w:t xml:space="preserve"> </w:t>
      </w:r>
    </w:p>
    <w:p w:rsidR="000A04FB" w:rsidRPr="0038072D" w:rsidRDefault="000A04FB" w:rsidP="00337DA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lang w:eastAsia="pl-PL"/>
        </w:rPr>
      </w:pPr>
    </w:p>
    <w:p w:rsidR="00337DAC" w:rsidRPr="0038072D" w:rsidRDefault="000E1376" w:rsidP="00337DA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lang w:eastAsia="pl-PL"/>
        </w:rPr>
      </w:pPr>
      <w:r w:rsidRPr="000E1376">
        <w:rPr>
          <w:rFonts w:ascii="Times New Roman" w:eastAsia="Times New Roman" w:hAnsi="Times New Roman" w:cs="Times New Roman"/>
          <w:bCs/>
          <w:iCs/>
          <w:color w:val="000000"/>
          <w:lang w:eastAsia="pl-PL"/>
        </w:rPr>
        <w:t xml:space="preserve">Zamówienie prowadzone </w:t>
      </w:r>
      <w:r>
        <w:rPr>
          <w:rFonts w:ascii="Times New Roman" w:eastAsia="Times New Roman" w:hAnsi="Times New Roman" w:cs="Times New Roman"/>
          <w:bCs/>
          <w:iCs/>
          <w:color w:val="000000"/>
          <w:lang w:eastAsia="pl-PL"/>
        </w:rPr>
        <w:t xml:space="preserve">na podstawie  </w:t>
      </w:r>
      <w:r w:rsidRPr="000E1376">
        <w:rPr>
          <w:rFonts w:ascii="Times New Roman" w:eastAsia="Times New Roman" w:hAnsi="Times New Roman" w:cs="Times New Roman"/>
          <w:bCs/>
          <w:iCs/>
          <w:color w:val="000000"/>
          <w:lang w:eastAsia="pl-PL"/>
        </w:rPr>
        <w:t>art. 2 ust. 1 pkt 1 ustawy z dnia 11 września 2019 r. – Prawo zamówień publicznych (</w:t>
      </w:r>
      <w:proofErr w:type="spellStart"/>
      <w:r w:rsidRPr="000E1376">
        <w:rPr>
          <w:rFonts w:ascii="Times New Roman" w:eastAsia="Times New Roman" w:hAnsi="Times New Roman" w:cs="Times New Roman"/>
          <w:bCs/>
          <w:iCs/>
          <w:color w:val="000000"/>
          <w:lang w:eastAsia="pl-PL"/>
        </w:rPr>
        <w:t>t.j</w:t>
      </w:r>
      <w:proofErr w:type="spellEnd"/>
      <w:r w:rsidRPr="000E1376">
        <w:rPr>
          <w:rFonts w:ascii="Times New Roman" w:eastAsia="Times New Roman" w:hAnsi="Times New Roman" w:cs="Times New Roman"/>
          <w:bCs/>
          <w:iCs/>
          <w:color w:val="000000"/>
          <w:lang w:eastAsia="pl-PL"/>
        </w:rPr>
        <w:t xml:space="preserve">. Dz. U. z 2023 r. poz. 1605, ze zm.) z wyłączeniem ustawy </w:t>
      </w:r>
      <w:r w:rsidR="00337DAC" w:rsidRPr="000E1376">
        <w:rPr>
          <w:rFonts w:ascii="Times New Roman" w:eastAsia="Times New Roman" w:hAnsi="Times New Roman" w:cs="Times New Roman"/>
          <w:bCs/>
          <w:iCs/>
          <w:color w:val="000000"/>
          <w:lang w:eastAsia="pl-PL"/>
        </w:rPr>
        <w:t xml:space="preserve">zgodnie z </w:t>
      </w:r>
      <w:r w:rsidRPr="000E53E7">
        <w:rPr>
          <w:rFonts w:ascii="Times New Roman" w:eastAsia="Times New Roman" w:hAnsi="Times New Roman" w:cs="Times New Roman"/>
          <w:bCs/>
          <w:iCs/>
          <w:color w:val="000000"/>
          <w:lang w:eastAsia="pl-PL"/>
        </w:rPr>
        <w:t xml:space="preserve">zgodnie z Zarządzeniem Wewnętrznym nr </w:t>
      </w:r>
      <w:r w:rsidR="00FA4D13" w:rsidRPr="000E53E7">
        <w:rPr>
          <w:rFonts w:ascii="Times New Roman" w:eastAsia="Times New Roman" w:hAnsi="Times New Roman" w:cs="Times New Roman"/>
          <w:bCs/>
          <w:iCs/>
          <w:color w:val="000000"/>
          <w:lang w:eastAsia="pl-PL"/>
        </w:rPr>
        <w:t>5</w:t>
      </w:r>
      <w:r w:rsidRPr="000E53E7">
        <w:rPr>
          <w:rFonts w:ascii="Times New Roman" w:eastAsia="Times New Roman" w:hAnsi="Times New Roman" w:cs="Times New Roman"/>
          <w:bCs/>
          <w:iCs/>
          <w:color w:val="000000"/>
          <w:lang w:eastAsia="pl-PL"/>
        </w:rPr>
        <w:t>/202</w:t>
      </w:r>
      <w:r w:rsidR="00FA4D13" w:rsidRPr="000E53E7">
        <w:rPr>
          <w:rFonts w:ascii="Times New Roman" w:eastAsia="Times New Roman" w:hAnsi="Times New Roman" w:cs="Times New Roman"/>
          <w:bCs/>
          <w:iCs/>
          <w:color w:val="000000"/>
          <w:lang w:eastAsia="pl-PL"/>
        </w:rPr>
        <w:t>6</w:t>
      </w:r>
      <w:r w:rsidRPr="000E53E7">
        <w:rPr>
          <w:rFonts w:ascii="Times New Roman" w:eastAsia="Times New Roman" w:hAnsi="Times New Roman" w:cs="Times New Roman"/>
          <w:bCs/>
          <w:iCs/>
          <w:color w:val="000000"/>
          <w:lang w:eastAsia="pl-PL"/>
        </w:rPr>
        <w:t xml:space="preserve"> Burmistrza Urzędowa z dnia 0</w:t>
      </w:r>
      <w:r w:rsidR="00FA4D13" w:rsidRPr="000E53E7">
        <w:rPr>
          <w:rFonts w:ascii="Times New Roman" w:eastAsia="Times New Roman" w:hAnsi="Times New Roman" w:cs="Times New Roman"/>
          <w:bCs/>
          <w:iCs/>
          <w:color w:val="000000"/>
          <w:lang w:eastAsia="pl-PL"/>
        </w:rPr>
        <w:t>8</w:t>
      </w:r>
      <w:r w:rsidRPr="000E53E7">
        <w:rPr>
          <w:rFonts w:ascii="Times New Roman" w:eastAsia="Times New Roman" w:hAnsi="Times New Roman" w:cs="Times New Roman"/>
          <w:bCs/>
          <w:iCs/>
          <w:color w:val="000000"/>
          <w:lang w:eastAsia="pl-PL"/>
        </w:rPr>
        <w:t>.01.202</w:t>
      </w:r>
      <w:r w:rsidR="00FA4D13" w:rsidRPr="000E53E7">
        <w:rPr>
          <w:rFonts w:ascii="Times New Roman" w:eastAsia="Times New Roman" w:hAnsi="Times New Roman" w:cs="Times New Roman"/>
          <w:bCs/>
          <w:iCs/>
          <w:color w:val="000000"/>
          <w:lang w:eastAsia="pl-PL"/>
        </w:rPr>
        <w:t>6</w:t>
      </w:r>
      <w:r w:rsidRPr="000E53E7">
        <w:rPr>
          <w:rFonts w:ascii="Times New Roman" w:eastAsia="Times New Roman" w:hAnsi="Times New Roman" w:cs="Times New Roman"/>
          <w:bCs/>
          <w:iCs/>
          <w:color w:val="000000"/>
          <w:lang w:eastAsia="pl-PL"/>
        </w:rPr>
        <w:t>r. w</w:t>
      </w:r>
      <w:r w:rsidR="000E53E7" w:rsidRPr="000E53E7">
        <w:rPr>
          <w:rFonts w:ascii="Times New Roman" w:eastAsia="Times New Roman" w:hAnsi="Times New Roman" w:cs="Times New Roman"/>
          <w:bCs/>
          <w:iCs/>
          <w:color w:val="000000"/>
          <w:lang w:eastAsia="pl-PL"/>
        </w:rPr>
        <w:t> </w:t>
      </w:r>
      <w:r w:rsidRPr="000E53E7">
        <w:rPr>
          <w:rFonts w:ascii="Times New Roman" w:eastAsia="Times New Roman" w:hAnsi="Times New Roman" w:cs="Times New Roman"/>
          <w:bCs/>
          <w:iCs/>
          <w:color w:val="000000"/>
          <w:lang w:eastAsia="pl-PL"/>
        </w:rPr>
        <w:t xml:space="preserve">sprawie wprowadzenia instrukcji udzielania zamówień publicznych w Urzędzie Miejskim </w:t>
      </w:r>
      <w:r w:rsidRPr="000E53E7">
        <w:rPr>
          <w:rFonts w:ascii="Times New Roman" w:hAnsi="Times New Roman" w:cs="Times New Roman"/>
        </w:rPr>
        <w:t>w</w:t>
      </w:r>
      <w:r w:rsidR="000E53E7" w:rsidRPr="000E53E7">
        <w:rPr>
          <w:rFonts w:ascii="Times New Roman" w:hAnsi="Times New Roman" w:cs="Times New Roman"/>
        </w:rPr>
        <w:t xml:space="preserve">    </w:t>
      </w:r>
      <w:r w:rsidRPr="000E53E7">
        <w:rPr>
          <w:rFonts w:ascii="Times New Roman" w:hAnsi="Times New Roman" w:cs="Times New Roman"/>
        </w:rPr>
        <w:t>Urzędowie</w:t>
      </w:r>
      <w:r w:rsidRPr="000E53E7">
        <w:rPr>
          <w:rFonts w:ascii="Times New Roman" w:eastAsia="Times New Roman" w:hAnsi="Times New Roman" w:cs="Times New Roman"/>
          <w:bCs/>
          <w:iCs/>
          <w:color w:val="000000"/>
          <w:lang w:eastAsia="pl-PL"/>
        </w:rPr>
        <w:t>.</w:t>
      </w:r>
      <w:r w:rsidRPr="000E1376">
        <w:rPr>
          <w:rFonts w:ascii="Times New Roman" w:eastAsia="Times New Roman" w:hAnsi="Times New Roman" w:cs="Times New Roman"/>
          <w:bCs/>
          <w:iCs/>
          <w:color w:val="000000"/>
          <w:lang w:eastAsia="pl-PL"/>
        </w:rPr>
        <w:t xml:space="preserve"> Treść niniejszego zapytania nie stanowi oferty w rozumieniu art. 66 i 71 Kodeksu Cywilnego (Dz. U. z</w:t>
      </w:r>
      <w:r>
        <w:rPr>
          <w:rFonts w:ascii="Times New Roman" w:eastAsia="Times New Roman" w:hAnsi="Times New Roman" w:cs="Times New Roman"/>
          <w:bCs/>
          <w:iCs/>
          <w:color w:val="000000"/>
          <w:lang w:eastAsia="pl-PL"/>
        </w:rPr>
        <w:t xml:space="preserve"> 202</w:t>
      </w:r>
      <w:r w:rsidR="00FA4D13">
        <w:rPr>
          <w:rFonts w:ascii="Times New Roman" w:eastAsia="Times New Roman" w:hAnsi="Times New Roman" w:cs="Times New Roman"/>
          <w:bCs/>
          <w:iCs/>
          <w:color w:val="000000"/>
          <w:lang w:eastAsia="pl-PL"/>
        </w:rPr>
        <w:t>5</w:t>
      </w:r>
      <w:r>
        <w:rPr>
          <w:rFonts w:ascii="Times New Roman" w:eastAsia="Times New Roman" w:hAnsi="Times New Roman" w:cs="Times New Roman"/>
          <w:bCs/>
          <w:iCs/>
          <w:color w:val="000000"/>
          <w:lang w:eastAsia="pl-PL"/>
        </w:rPr>
        <w:t xml:space="preserve"> r. poz. 1</w:t>
      </w:r>
      <w:r w:rsidR="00FA4D13">
        <w:rPr>
          <w:rFonts w:ascii="Times New Roman" w:eastAsia="Times New Roman" w:hAnsi="Times New Roman" w:cs="Times New Roman"/>
          <w:bCs/>
          <w:iCs/>
          <w:color w:val="000000"/>
          <w:lang w:eastAsia="pl-PL"/>
        </w:rPr>
        <w:t>071</w:t>
      </w:r>
      <w:r>
        <w:rPr>
          <w:rFonts w:ascii="Times New Roman" w:eastAsia="Times New Roman" w:hAnsi="Times New Roman" w:cs="Times New Roman"/>
          <w:bCs/>
          <w:iCs/>
          <w:color w:val="000000"/>
          <w:lang w:eastAsia="pl-PL"/>
        </w:rPr>
        <w:t>).</w:t>
      </w:r>
    </w:p>
    <w:p w:rsidR="00337DAC" w:rsidRPr="0038072D" w:rsidRDefault="00337DAC" w:rsidP="00DC15E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0A04FB" w:rsidRPr="00AA1642" w:rsidRDefault="00DC15E9" w:rsidP="00AA1642">
      <w:pPr>
        <w:pStyle w:val="Akapitzlist"/>
        <w:numPr>
          <w:ilvl w:val="0"/>
          <w:numId w:val="1"/>
        </w:numPr>
        <w:spacing w:after="0" w:line="240" w:lineRule="auto"/>
        <w:ind w:left="567" w:hanging="567"/>
        <w:rPr>
          <w:rFonts w:ascii="Times New Roman" w:hAnsi="Times New Roman" w:cs="Times New Roman"/>
          <w:b/>
          <w:u w:val="single"/>
        </w:rPr>
      </w:pPr>
      <w:r w:rsidRPr="0038072D">
        <w:rPr>
          <w:rFonts w:ascii="Times New Roman" w:hAnsi="Times New Roman" w:cs="Times New Roman"/>
          <w:b/>
          <w:u w:val="single"/>
        </w:rPr>
        <w:t>OPIS PRZEDMIOTU ZAMÓWIENIA</w:t>
      </w:r>
    </w:p>
    <w:p w:rsidR="00337DAC" w:rsidRPr="0038072D" w:rsidRDefault="00C928DC" w:rsidP="00413EB1">
      <w:pPr>
        <w:spacing w:after="0" w:line="240" w:lineRule="auto"/>
        <w:ind w:left="567"/>
        <w:outlineLvl w:val="2"/>
        <w:rPr>
          <w:rFonts w:ascii="Times New Roman" w:eastAsia="Calibri" w:hAnsi="Times New Roman" w:cs="Times New Roman"/>
          <w:color w:val="000000" w:themeColor="text1"/>
        </w:rPr>
      </w:pPr>
      <w:r w:rsidRPr="0038072D"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  <w:t xml:space="preserve">Nazwa kodu CPV:  </w:t>
      </w:r>
    </w:p>
    <w:p w:rsidR="00364684" w:rsidRDefault="00364684" w:rsidP="00364684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Pr="00364684">
        <w:rPr>
          <w:rFonts w:ascii="Times New Roman" w:eastAsia="Times New Roman" w:hAnsi="Times New Roman" w:cs="Times New Roman"/>
          <w:sz w:val="24"/>
          <w:szCs w:val="24"/>
          <w:lang w:eastAsia="pl-PL"/>
        </w:rPr>
        <w:t>14212200-2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64684">
        <w:rPr>
          <w:rFonts w:ascii="Times New Roman" w:eastAsia="Times New Roman" w:hAnsi="Times New Roman" w:cs="Times New Roman"/>
          <w:sz w:val="24"/>
          <w:szCs w:val="24"/>
          <w:lang w:eastAsia="pl-PL"/>
        </w:rPr>
        <w:t>Kruszywo</w:t>
      </w:r>
    </w:p>
    <w:p w:rsidR="00364684" w:rsidRPr="004656DC" w:rsidRDefault="00364684" w:rsidP="00364684">
      <w:pPr>
        <w:pStyle w:val="Default"/>
        <w:numPr>
          <w:ilvl w:val="0"/>
          <w:numId w:val="64"/>
        </w:numPr>
        <w:tabs>
          <w:tab w:val="left" w:pos="709"/>
        </w:tabs>
        <w:ind w:left="709" w:hanging="425"/>
        <w:jc w:val="both"/>
      </w:pPr>
      <w:bookmarkStart w:id="1" w:name="_Hlk94551938"/>
      <w:r w:rsidRPr="004656DC">
        <w:t>Przedmiotem zamówienia pn. „</w:t>
      </w:r>
      <w:r w:rsidRPr="004656DC">
        <w:rPr>
          <w:b/>
          <w:bCs/>
        </w:rPr>
        <w:t>Dostawa i rozładunek kruszywa drogowego na drogi gminne w Gminie Urzędów</w:t>
      </w:r>
      <w:r w:rsidRPr="004656DC">
        <w:t xml:space="preserve">” są sukcesywne dostawy kruszywa o frakcji 0-31,5 mm w łącznej ilości do 2 </w:t>
      </w:r>
      <w:r>
        <w:t>1</w:t>
      </w:r>
      <w:r w:rsidRPr="004656DC">
        <w:t>00 Mg (słownie: dwa tysiące Mg) z</w:t>
      </w:r>
      <w:r>
        <w:t> </w:t>
      </w:r>
      <w:r w:rsidRPr="004656DC">
        <w:t xml:space="preserve">wyłączeniem wapieni jurajskich, wapieni kredowych, piaskowca kwarcowego. </w:t>
      </w:r>
    </w:p>
    <w:p w:rsidR="00364684" w:rsidRPr="004656DC" w:rsidRDefault="00364684" w:rsidP="00364684">
      <w:pPr>
        <w:pStyle w:val="Default"/>
        <w:numPr>
          <w:ilvl w:val="0"/>
          <w:numId w:val="64"/>
        </w:numPr>
        <w:tabs>
          <w:tab w:val="left" w:pos="709"/>
        </w:tabs>
        <w:ind w:left="709" w:hanging="425"/>
        <w:jc w:val="both"/>
      </w:pPr>
      <w:r w:rsidRPr="004656DC">
        <w:t>Dostawy będą realizowane sukcesywnie w miarę bieżących potrzeb Zamawiającego. Zamawiający każdorazowo zgłaszając zapotrzebowanie na dostawę kruszywa wskaże rodzaj kruszywa, ilość i miejsce dostawy (</w:t>
      </w:r>
      <w:r w:rsidRPr="004656DC">
        <w:rPr>
          <w:b/>
        </w:rPr>
        <w:t>miejsca dostawy będą znajdować się w obrębie administracyjnym gminy Urzędów</w:t>
      </w:r>
      <w:r w:rsidRPr="004656DC">
        <w:t>).</w:t>
      </w:r>
    </w:p>
    <w:p w:rsidR="00364684" w:rsidRPr="004656DC" w:rsidRDefault="00364684" w:rsidP="00364684">
      <w:pPr>
        <w:pStyle w:val="Default"/>
        <w:numPr>
          <w:ilvl w:val="0"/>
          <w:numId w:val="64"/>
        </w:numPr>
        <w:tabs>
          <w:tab w:val="left" w:pos="709"/>
        </w:tabs>
        <w:ind w:left="709" w:hanging="425"/>
        <w:jc w:val="both"/>
      </w:pPr>
      <w:r w:rsidRPr="004656DC">
        <w:t xml:space="preserve">Zamawiający zastrzega możliwość niezamówienia całej ilość przedmiotu dostawy      tj. 2 </w:t>
      </w:r>
      <w:r>
        <w:t>1</w:t>
      </w:r>
      <w:r w:rsidRPr="004656DC">
        <w:t xml:space="preserve">00 Mg kruszywa drogowego. Zamawiający informuje, że minimalna (gwarantowana) ilość kruszywa drogowego, którą odbierze od Wykonawcy wynosi </w:t>
      </w:r>
      <w:r w:rsidRPr="004656DC">
        <w:br/>
      </w:r>
      <w:r>
        <w:t>1</w:t>
      </w:r>
      <w:r w:rsidRPr="004656DC">
        <w:t xml:space="preserve"> </w:t>
      </w:r>
      <w:r>
        <w:t>8</w:t>
      </w:r>
      <w:r w:rsidRPr="004656DC">
        <w:t xml:space="preserve">00 Mg. </w:t>
      </w:r>
      <w:r w:rsidRPr="004656DC">
        <w:rPr>
          <w:color w:val="auto"/>
        </w:rPr>
        <w:t>Wykonawca nie będzie mógł dochodzić jakiegokolwiek odszkodowania z</w:t>
      </w:r>
      <w:r>
        <w:rPr>
          <w:color w:val="auto"/>
        </w:rPr>
        <w:t> </w:t>
      </w:r>
      <w:r w:rsidRPr="004656DC">
        <w:rPr>
          <w:color w:val="auto"/>
        </w:rPr>
        <w:t xml:space="preserve">tytułu niezrealizowania przedmiotu zamówienia w zakresie powyżej </w:t>
      </w:r>
      <w:r>
        <w:rPr>
          <w:color w:val="auto"/>
        </w:rPr>
        <w:t>1</w:t>
      </w:r>
      <w:r w:rsidRPr="004656DC">
        <w:rPr>
          <w:color w:val="auto"/>
        </w:rPr>
        <w:t xml:space="preserve"> </w:t>
      </w:r>
      <w:r>
        <w:rPr>
          <w:color w:val="auto"/>
        </w:rPr>
        <w:t>8</w:t>
      </w:r>
      <w:r w:rsidRPr="004656DC">
        <w:rPr>
          <w:color w:val="auto"/>
        </w:rPr>
        <w:t>00 Mg</w:t>
      </w:r>
      <w:r>
        <w:rPr>
          <w:color w:val="auto"/>
        </w:rPr>
        <w:t> </w:t>
      </w:r>
      <w:r w:rsidRPr="004656DC">
        <w:rPr>
          <w:color w:val="auto"/>
        </w:rPr>
        <w:t>kruszywa.</w:t>
      </w:r>
    </w:p>
    <w:bookmarkEnd w:id="1"/>
    <w:p w:rsidR="00364684" w:rsidRPr="004656DC" w:rsidRDefault="00364684" w:rsidP="00364684">
      <w:pPr>
        <w:pStyle w:val="Default"/>
        <w:numPr>
          <w:ilvl w:val="0"/>
          <w:numId w:val="64"/>
        </w:numPr>
        <w:tabs>
          <w:tab w:val="left" w:pos="709"/>
        </w:tabs>
        <w:ind w:left="709" w:hanging="425"/>
        <w:jc w:val="both"/>
        <w:rPr>
          <w:color w:val="auto"/>
        </w:rPr>
      </w:pPr>
      <w:r w:rsidRPr="004656DC">
        <w:rPr>
          <w:color w:val="auto"/>
        </w:rPr>
        <w:t xml:space="preserve">Zamawiający wymaga zrealizowania zgłoszonego Wykonawcy zapotrzebowania na dostawę kruszywa w terminie zaoferowanym przez Wykonawcę w ofercie, nie dłuższym niż </w:t>
      </w:r>
      <w:r w:rsidR="000E53E7">
        <w:rPr>
          <w:color w:val="auto"/>
        </w:rPr>
        <w:t>3</w:t>
      </w:r>
      <w:r w:rsidRPr="004656DC">
        <w:rPr>
          <w:color w:val="auto"/>
        </w:rPr>
        <w:t xml:space="preserve"> dni robocze od daty przekazania Wykonawcy zapotrzebowania.</w:t>
      </w:r>
    </w:p>
    <w:p w:rsidR="00364684" w:rsidRPr="004656DC" w:rsidRDefault="00364684" w:rsidP="00364684">
      <w:pPr>
        <w:pStyle w:val="Default"/>
        <w:numPr>
          <w:ilvl w:val="0"/>
          <w:numId w:val="64"/>
        </w:numPr>
        <w:tabs>
          <w:tab w:val="left" w:pos="709"/>
        </w:tabs>
        <w:ind w:left="709" w:hanging="425"/>
        <w:jc w:val="both"/>
        <w:rPr>
          <w:color w:val="auto"/>
        </w:rPr>
      </w:pPr>
      <w:r w:rsidRPr="004656DC">
        <w:rPr>
          <w:color w:val="auto"/>
        </w:rPr>
        <w:t xml:space="preserve">Przez dostawę należy rozumieć: </w:t>
      </w:r>
      <w:r w:rsidRPr="004656DC">
        <w:rPr>
          <w:b/>
          <w:color w:val="auto"/>
        </w:rPr>
        <w:t>zakup, załadunek, transport, rozładunek</w:t>
      </w:r>
      <w:r w:rsidRPr="004656DC">
        <w:rPr>
          <w:color w:val="auto"/>
        </w:rPr>
        <w:t xml:space="preserve"> i</w:t>
      </w:r>
      <w:r>
        <w:rPr>
          <w:color w:val="auto"/>
        </w:rPr>
        <w:t> </w:t>
      </w:r>
      <w:r w:rsidRPr="004656DC">
        <w:rPr>
          <w:color w:val="auto"/>
        </w:rPr>
        <w:t>wszystkie koszty z tym związane.</w:t>
      </w:r>
    </w:p>
    <w:p w:rsidR="00364684" w:rsidRPr="004656DC" w:rsidRDefault="00364684" w:rsidP="00364684">
      <w:pPr>
        <w:pStyle w:val="Default"/>
        <w:numPr>
          <w:ilvl w:val="0"/>
          <w:numId w:val="64"/>
        </w:numPr>
        <w:tabs>
          <w:tab w:val="left" w:pos="709"/>
        </w:tabs>
        <w:ind w:left="709" w:hanging="425"/>
        <w:jc w:val="both"/>
        <w:rPr>
          <w:color w:val="auto"/>
        </w:rPr>
      </w:pPr>
      <w:r w:rsidRPr="004656DC">
        <w:rPr>
          <w:color w:val="auto"/>
        </w:rPr>
        <w:t>Zamawiający nie dopuszcza dostawy kruszywa, które poza obróbką mechaniczną zostało poddane innej obróbce. Kruszywo musi być trwałe, odporne na działanie czynników atmosferycznych. Kruszywo musi spełniać wymagania normy PN-EN 13242 lub równoważnej.</w:t>
      </w:r>
    </w:p>
    <w:p w:rsidR="00364684" w:rsidRPr="004656DC" w:rsidRDefault="00364684" w:rsidP="00364684">
      <w:pPr>
        <w:pStyle w:val="Default"/>
        <w:numPr>
          <w:ilvl w:val="0"/>
          <w:numId w:val="64"/>
        </w:numPr>
        <w:tabs>
          <w:tab w:val="left" w:pos="709"/>
        </w:tabs>
        <w:ind w:left="709" w:hanging="425"/>
        <w:jc w:val="both"/>
        <w:rPr>
          <w:iCs/>
        </w:rPr>
      </w:pPr>
      <w:r w:rsidRPr="004656DC">
        <w:t xml:space="preserve">Wykonawca zobowiązany jest, do wykonania zamówienia, używać materiałów gwarantujących odpowiednią jakość, o parametrach technicznych i jakościowych nie gorszych niż określone normą. Zabrania się stosowania materiałów nieodpowiadających wymaganiom obowiązującej normie. Wykonawca ma obowiązek posiadać w stosunku do użytych materiałów dokumenty potwierdzające pozwolenie na </w:t>
      </w:r>
      <w:r w:rsidRPr="004656DC">
        <w:lastRenderedPageBreak/>
        <w:t>zastosowanie/ wbudowanie (atesty, certyfikaty, deklaracje zgodności, świadectwa jakości). Kruszywo nie może zawierać elementów szkodliwych dla środowiska (np. azbest, popioły itp.) oraz niebezpiecznych dla użytkowników dróg (metal, drut, itp.).</w:t>
      </w:r>
    </w:p>
    <w:p w:rsidR="00364684" w:rsidRPr="004656DC" w:rsidRDefault="00364684" w:rsidP="00364684">
      <w:pPr>
        <w:pStyle w:val="Default"/>
        <w:numPr>
          <w:ilvl w:val="0"/>
          <w:numId w:val="64"/>
        </w:numPr>
        <w:tabs>
          <w:tab w:val="left" w:pos="709"/>
        </w:tabs>
        <w:ind w:left="709" w:hanging="425"/>
        <w:jc w:val="both"/>
        <w:rPr>
          <w:color w:val="auto"/>
        </w:rPr>
      </w:pPr>
      <w:r w:rsidRPr="004656DC">
        <w:rPr>
          <w:color w:val="auto"/>
        </w:rPr>
        <w:t>Podczas dostawy każdej partii kruszywa Wykonawca zobowiązany jest przekazać przedstawicielowi Zamawiającego: aprobatę techniczną, deklarację zgodności z obowiązującą normą, dokument wskazujący kopalnię, z której pochodzi kruszywo.</w:t>
      </w:r>
    </w:p>
    <w:p w:rsidR="00364684" w:rsidRPr="004656DC" w:rsidRDefault="00364684" w:rsidP="00364684">
      <w:pPr>
        <w:pStyle w:val="Default"/>
        <w:numPr>
          <w:ilvl w:val="0"/>
          <w:numId w:val="64"/>
        </w:numPr>
        <w:tabs>
          <w:tab w:val="left" w:pos="709"/>
        </w:tabs>
        <w:ind w:left="709" w:hanging="425"/>
        <w:jc w:val="both"/>
        <w:rPr>
          <w:color w:val="auto"/>
        </w:rPr>
      </w:pPr>
      <w:r w:rsidRPr="004656DC">
        <w:rPr>
          <w:color w:val="auto"/>
        </w:rPr>
        <w:t xml:space="preserve">Zamawiający zastrzega, że przedmiot dostawy nie może mieć wad prawnych, nie może być obciążony prawami osób trzecich, oraz że nie może być przedmiotem żadnego postępowania ani formą zabezpieczenia. </w:t>
      </w:r>
    </w:p>
    <w:p w:rsidR="00364684" w:rsidRPr="004656DC" w:rsidRDefault="00364684" w:rsidP="00364684">
      <w:pPr>
        <w:pStyle w:val="Default"/>
        <w:numPr>
          <w:ilvl w:val="0"/>
          <w:numId w:val="64"/>
        </w:numPr>
        <w:tabs>
          <w:tab w:val="left" w:pos="709"/>
        </w:tabs>
        <w:ind w:left="709" w:hanging="425"/>
        <w:jc w:val="both"/>
        <w:rPr>
          <w:color w:val="auto"/>
        </w:rPr>
      </w:pPr>
      <w:r w:rsidRPr="004656DC">
        <w:rPr>
          <w:color w:val="auto"/>
        </w:rPr>
        <w:t>Zamawiający zastrzega możliwość zbadania jakości i ilości dostarczanego kruszywa, w tym zbadanie poziomu zanieczyszczeń dostarczonego kruszywa.</w:t>
      </w:r>
    </w:p>
    <w:p w:rsidR="00364684" w:rsidRPr="004656DC" w:rsidRDefault="00364684" w:rsidP="00364684">
      <w:pPr>
        <w:pStyle w:val="Default"/>
        <w:numPr>
          <w:ilvl w:val="0"/>
          <w:numId w:val="64"/>
        </w:numPr>
        <w:tabs>
          <w:tab w:val="left" w:pos="709"/>
        </w:tabs>
        <w:ind w:left="709" w:hanging="425"/>
        <w:jc w:val="both"/>
        <w:rPr>
          <w:color w:val="auto"/>
        </w:rPr>
      </w:pPr>
      <w:bookmarkStart w:id="2" w:name="_Hlk157799893"/>
      <w:r w:rsidRPr="004656DC">
        <w:rPr>
          <w:color w:val="auto"/>
        </w:rPr>
        <w:t>Zamawiający informuje, że Wykonawca zobowiązany jest do dostarczania przedmiotu dostawy, zgodnie z danymi przedstawionymi w zapotrzebowaniu, na wskazany przez Zamawiającego plac lub bezpośrednio na drogi gminne lub dojazdowe do pól z koniecznością wielokrotnego częściowego rozładunku danej partii dostawy w miejscach wskazanych przez Zamawiającego.</w:t>
      </w:r>
    </w:p>
    <w:bookmarkEnd w:id="2"/>
    <w:p w:rsidR="00364684" w:rsidRPr="004656DC" w:rsidRDefault="00364684" w:rsidP="00364684">
      <w:pPr>
        <w:pStyle w:val="Default"/>
        <w:numPr>
          <w:ilvl w:val="0"/>
          <w:numId w:val="64"/>
        </w:numPr>
        <w:tabs>
          <w:tab w:val="left" w:pos="709"/>
        </w:tabs>
        <w:ind w:left="709" w:hanging="425"/>
        <w:jc w:val="both"/>
        <w:rPr>
          <w:color w:val="auto"/>
        </w:rPr>
      </w:pPr>
      <w:r w:rsidRPr="004656DC">
        <w:rPr>
          <w:color w:val="auto"/>
        </w:rPr>
        <w:t>W przypadku wystąpienia niekorzystnych warunków atmosferycznych po uzgodnieniu dostawy, Zamawiający ma prawo do zawiadomienia Wykonawcy o wstrzymaniu odbioru kruszywa drogowego do odwołania.</w:t>
      </w:r>
    </w:p>
    <w:p w:rsidR="00364684" w:rsidRPr="004656DC" w:rsidRDefault="00364684" w:rsidP="00364684">
      <w:pPr>
        <w:pStyle w:val="Default"/>
        <w:numPr>
          <w:ilvl w:val="0"/>
          <w:numId w:val="64"/>
        </w:numPr>
        <w:tabs>
          <w:tab w:val="left" w:pos="709"/>
        </w:tabs>
        <w:ind w:left="709" w:hanging="425"/>
        <w:jc w:val="both"/>
        <w:rPr>
          <w:color w:val="auto"/>
        </w:rPr>
      </w:pPr>
      <w:r w:rsidRPr="004656DC">
        <w:rPr>
          <w:color w:val="auto"/>
        </w:rPr>
        <w:t>Maksymalne dzienne zapotrzebowanie na dostawę kruszywa wynosi 1</w:t>
      </w:r>
      <w:r>
        <w:rPr>
          <w:color w:val="auto"/>
        </w:rPr>
        <w:t>0</w:t>
      </w:r>
      <w:r w:rsidRPr="004656DC">
        <w:rPr>
          <w:color w:val="auto"/>
        </w:rPr>
        <w:t xml:space="preserve">5 Mg. </w:t>
      </w:r>
    </w:p>
    <w:p w:rsidR="00364684" w:rsidRPr="004656DC" w:rsidRDefault="00364684" w:rsidP="00364684">
      <w:pPr>
        <w:pStyle w:val="Default"/>
        <w:numPr>
          <w:ilvl w:val="0"/>
          <w:numId w:val="64"/>
        </w:numPr>
        <w:tabs>
          <w:tab w:val="left" w:pos="709"/>
        </w:tabs>
        <w:ind w:left="709" w:hanging="425"/>
        <w:jc w:val="both"/>
        <w:rPr>
          <w:color w:val="auto"/>
        </w:rPr>
      </w:pPr>
      <w:r w:rsidRPr="004656DC">
        <w:t>Dostawa</w:t>
      </w:r>
      <w:r w:rsidRPr="004656DC">
        <w:rPr>
          <w:color w:val="auto"/>
        </w:rPr>
        <w:t xml:space="preserve"> kruszywa odbywać się będzie w dni robocze od poniedziałku do piątku, w godzinach od 8.00 do 15.00. </w:t>
      </w:r>
    </w:p>
    <w:p w:rsidR="00B104FF" w:rsidRPr="00B104FF" w:rsidRDefault="00B104FF" w:rsidP="00B104FF">
      <w:pPr>
        <w:pStyle w:val="Akapitzlist"/>
        <w:spacing w:after="0" w:line="240" w:lineRule="auto"/>
        <w:ind w:left="567"/>
        <w:jc w:val="both"/>
        <w:rPr>
          <w:rFonts w:ascii="Times New Roman" w:hAnsi="Times New Roman" w:cs="Times New Roman"/>
          <w:b/>
          <w:color w:val="000000" w:themeColor="text1"/>
        </w:rPr>
      </w:pPr>
    </w:p>
    <w:p w:rsidR="00974E90" w:rsidRPr="0038072D" w:rsidRDefault="00FC151C" w:rsidP="005F15B9">
      <w:pPr>
        <w:pStyle w:val="Akapitzlist"/>
        <w:numPr>
          <w:ilvl w:val="0"/>
          <w:numId w:val="1"/>
        </w:numPr>
        <w:spacing w:after="0"/>
        <w:ind w:left="567" w:hanging="567"/>
        <w:rPr>
          <w:rFonts w:ascii="Times New Roman" w:hAnsi="Times New Roman" w:cs="Times New Roman"/>
          <w:b/>
          <w:color w:val="000000" w:themeColor="text1"/>
          <w:u w:val="single"/>
        </w:rPr>
      </w:pPr>
      <w:r w:rsidRPr="0038072D">
        <w:rPr>
          <w:rFonts w:ascii="Times New Roman" w:hAnsi="Times New Roman" w:cs="Times New Roman"/>
          <w:b/>
          <w:color w:val="000000" w:themeColor="text1"/>
          <w:u w:val="single"/>
        </w:rPr>
        <w:t>TERMIN REALIZACJI.</w:t>
      </w:r>
    </w:p>
    <w:p w:rsidR="00B104FF" w:rsidRPr="00A21AEB" w:rsidRDefault="00B104FF" w:rsidP="00A21AEB">
      <w:pPr>
        <w:pStyle w:val="Default"/>
        <w:widowControl w:val="0"/>
        <w:numPr>
          <w:ilvl w:val="1"/>
          <w:numId w:val="1"/>
        </w:numPr>
        <w:ind w:left="567" w:hanging="567"/>
        <w:jc w:val="both"/>
        <w:rPr>
          <w:color w:val="000000" w:themeColor="text1"/>
          <w:sz w:val="22"/>
          <w:szCs w:val="22"/>
        </w:rPr>
      </w:pPr>
      <w:r w:rsidRPr="00B91A61">
        <w:rPr>
          <w:color w:val="000000" w:themeColor="text1"/>
          <w:sz w:val="22"/>
          <w:szCs w:val="22"/>
        </w:rPr>
        <w:t>Termin realizacji przedmiotu zamówienia</w:t>
      </w:r>
      <w:r w:rsidRPr="00B91A61">
        <w:rPr>
          <w:b/>
          <w:color w:val="000000" w:themeColor="text1"/>
          <w:sz w:val="22"/>
          <w:szCs w:val="22"/>
        </w:rPr>
        <w:t xml:space="preserve">: </w:t>
      </w:r>
      <w:r w:rsidR="00364684">
        <w:rPr>
          <w:b/>
          <w:color w:val="000000" w:themeColor="text1"/>
          <w:sz w:val="22"/>
          <w:szCs w:val="22"/>
        </w:rPr>
        <w:t>6</w:t>
      </w:r>
      <w:r w:rsidRPr="00A21AEB">
        <w:rPr>
          <w:b/>
          <w:color w:val="000000" w:themeColor="text1"/>
          <w:sz w:val="22"/>
          <w:szCs w:val="22"/>
        </w:rPr>
        <w:t xml:space="preserve"> miesięcy od dnia podpisania umowy.</w:t>
      </w:r>
    </w:p>
    <w:p w:rsidR="00B104FF" w:rsidRPr="002520C1" w:rsidRDefault="00B104FF" w:rsidP="00B104FF">
      <w:pPr>
        <w:pStyle w:val="Default"/>
        <w:widowControl w:val="0"/>
        <w:numPr>
          <w:ilvl w:val="1"/>
          <w:numId w:val="1"/>
        </w:numPr>
        <w:ind w:left="567" w:hanging="567"/>
        <w:jc w:val="both"/>
        <w:rPr>
          <w:color w:val="000000" w:themeColor="text1"/>
          <w:sz w:val="22"/>
          <w:szCs w:val="22"/>
        </w:rPr>
      </w:pPr>
      <w:r w:rsidRPr="002520C1">
        <w:rPr>
          <w:color w:val="000000" w:themeColor="text1"/>
          <w:sz w:val="22"/>
          <w:szCs w:val="22"/>
        </w:rPr>
        <w:t>Za datę wykonania przedmiotu zamówienia przyjmuje się datę podpisania przez zamawiającego protokołu zdawczo-odbiorczego stwierdzającego należyte wykonanie przedmiotu umowy.</w:t>
      </w:r>
    </w:p>
    <w:p w:rsidR="00B104FF" w:rsidRPr="00B91A61" w:rsidRDefault="00B104FF" w:rsidP="00B104FF">
      <w:pPr>
        <w:pStyle w:val="Default"/>
        <w:widowControl w:val="0"/>
        <w:numPr>
          <w:ilvl w:val="1"/>
          <w:numId w:val="1"/>
        </w:numPr>
        <w:ind w:left="567" w:hanging="567"/>
        <w:jc w:val="both"/>
        <w:rPr>
          <w:b/>
          <w:color w:val="000000" w:themeColor="text1"/>
          <w:sz w:val="22"/>
          <w:szCs w:val="22"/>
        </w:rPr>
      </w:pPr>
      <w:r w:rsidRPr="00B91A61">
        <w:rPr>
          <w:color w:val="000000" w:themeColor="text1"/>
          <w:sz w:val="22"/>
          <w:szCs w:val="22"/>
        </w:rPr>
        <w:t>Wykonawca zobowiązuje się do pełnienia nadzoru autorskiego</w:t>
      </w:r>
      <w:r w:rsidR="00AA1642">
        <w:rPr>
          <w:color w:val="000000" w:themeColor="text1"/>
          <w:sz w:val="22"/>
          <w:szCs w:val="22"/>
        </w:rPr>
        <w:t>.</w:t>
      </w:r>
    </w:p>
    <w:p w:rsidR="00EA59B5" w:rsidRPr="0038072D" w:rsidRDefault="00EA59B5" w:rsidP="00D10AAE">
      <w:pPr>
        <w:pStyle w:val="Default"/>
        <w:widowControl w:val="0"/>
        <w:ind w:left="567"/>
        <w:jc w:val="both"/>
        <w:rPr>
          <w:color w:val="000000" w:themeColor="text1"/>
          <w:sz w:val="22"/>
          <w:szCs w:val="22"/>
        </w:rPr>
      </w:pPr>
    </w:p>
    <w:p w:rsidR="00573A7D" w:rsidRDefault="00573A7D" w:rsidP="00573A7D">
      <w:pPr>
        <w:pStyle w:val="Akapitzlist"/>
        <w:spacing w:after="0"/>
        <w:ind w:left="567"/>
        <w:rPr>
          <w:rFonts w:ascii="Times New Roman" w:hAnsi="Times New Roman" w:cs="Times New Roman"/>
          <w:b/>
          <w:color w:val="000000" w:themeColor="text1"/>
          <w:u w:val="single"/>
        </w:rPr>
      </w:pPr>
    </w:p>
    <w:p w:rsidR="006C2E7C" w:rsidRPr="0038072D" w:rsidRDefault="00FC151C" w:rsidP="006C2E7C">
      <w:pPr>
        <w:pStyle w:val="Akapitzlist"/>
        <w:numPr>
          <w:ilvl w:val="0"/>
          <w:numId w:val="1"/>
        </w:numPr>
        <w:spacing w:after="0"/>
        <w:ind w:left="567" w:hanging="567"/>
        <w:rPr>
          <w:rFonts w:ascii="Times New Roman" w:hAnsi="Times New Roman" w:cs="Times New Roman"/>
          <w:b/>
          <w:color w:val="000000" w:themeColor="text1"/>
          <w:u w:val="single"/>
        </w:rPr>
      </w:pPr>
      <w:r w:rsidRPr="0038072D">
        <w:rPr>
          <w:rFonts w:ascii="Times New Roman" w:hAnsi="Times New Roman" w:cs="Times New Roman"/>
          <w:b/>
          <w:color w:val="000000" w:themeColor="text1"/>
          <w:u w:val="single"/>
        </w:rPr>
        <w:t>OPIS KRYTERIÓW WYBORU OFERTY ORAZ SPOSÓB ICH OCENY.</w:t>
      </w:r>
    </w:p>
    <w:p w:rsidR="00573A7D" w:rsidRPr="00573A7D" w:rsidRDefault="0052310E" w:rsidP="00B0608F">
      <w:pPr>
        <w:pStyle w:val="Akapitzlist"/>
        <w:numPr>
          <w:ilvl w:val="1"/>
          <w:numId w:val="16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b/>
          <w:color w:val="000000" w:themeColor="text1"/>
          <w:u w:val="single"/>
        </w:rPr>
      </w:pPr>
      <w:r w:rsidRPr="00573A7D">
        <w:rPr>
          <w:rFonts w:ascii="Times New Roman" w:hAnsi="Times New Roman" w:cs="Times New Roman"/>
        </w:rPr>
        <w:t>Zamawiający oceni jedynie te oferty, które nie zostaną odrzucone.</w:t>
      </w:r>
    </w:p>
    <w:p w:rsidR="0052310E" w:rsidRPr="00573A7D" w:rsidRDefault="0052310E" w:rsidP="00B0608F">
      <w:pPr>
        <w:pStyle w:val="Akapitzlist"/>
        <w:numPr>
          <w:ilvl w:val="1"/>
          <w:numId w:val="16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b/>
          <w:color w:val="000000" w:themeColor="text1"/>
          <w:u w:val="single"/>
        </w:rPr>
      </w:pPr>
      <w:r w:rsidRPr="00573A7D">
        <w:rPr>
          <w:rFonts w:ascii="Times New Roman" w:hAnsi="Times New Roman" w:cs="Times New Roman"/>
        </w:rPr>
        <w:t xml:space="preserve">Zamawiający wybierze ofertę kierując się następującymi kryteriami wyboru:  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710"/>
        <w:gridCol w:w="5680"/>
        <w:gridCol w:w="1264"/>
      </w:tblGrid>
      <w:tr w:rsidR="0052310E" w:rsidRPr="0038072D" w:rsidTr="006C3727">
        <w:trPr>
          <w:trHeight w:val="435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10E" w:rsidRPr="0038072D" w:rsidRDefault="0052310E" w:rsidP="007973DF">
            <w:pPr>
              <w:pStyle w:val="Tekstpodstawowywcity"/>
              <w:spacing w:after="0"/>
              <w:ind w:left="0"/>
              <w:jc w:val="center"/>
              <w:rPr>
                <w:b/>
                <w:sz w:val="22"/>
                <w:szCs w:val="22"/>
              </w:rPr>
            </w:pPr>
            <w:r w:rsidRPr="0038072D">
              <w:rPr>
                <w:b/>
                <w:sz w:val="22"/>
                <w:szCs w:val="22"/>
              </w:rPr>
              <w:t>l.p.</w:t>
            </w:r>
          </w:p>
        </w:tc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10E" w:rsidRPr="0038072D" w:rsidRDefault="0052310E" w:rsidP="007973DF">
            <w:pPr>
              <w:pStyle w:val="Tekstpodstawowywcity"/>
              <w:spacing w:after="0"/>
              <w:ind w:left="0"/>
              <w:jc w:val="center"/>
              <w:rPr>
                <w:b/>
                <w:sz w:val="22"/>
                <w:szCs w:val="22"/>
              </w:rPr>
            </w:pPr>
            <w:r w:rsidRPr="0038072D">
              <w:rPr>
                <w:b/>
                <w:sz w:val="22"/>
                <w:szCs w:val="22"/>
              </w:rPr>
              <w:t>Nawa kryterium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10E" w:rsidRPr="0038072D" w:rsidRDefault="0052310E" w:rsidP="007973DF">
            <w:pPr>
              <w:pStyle w:val="Tekstpodstawowywcity"/>
              <w:spacing w:after="0"/>
              <w:ind w:left="0"/>
              <w:jc w:val="center"/>
              <w:rPr>
                <w:b/>
                <w:sz w:val="22"/>
                <w:szCs w:val="22"/>
              </w:rPr>
            </w:pPr>
            <w:r w:rsidRPr="0038072D">
              <w:rPr>
                <w:b/>
                <w:sz w:val="22"/>
                <w:szCs w:val="22"/>
              </w:rPr>
              <w:t>waga</w:t>
            </w:r>
          </w:p>
        </w:tc>
      </w:tr>
      <w:tr w:rsidR="0052310E" w:rsidRPr="0038072D" w:rsidTr="006C3727">
        <w:trPr>
          <w:trHeight w:val="525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10E" w:rsidRPr="0038072D" w:rsidRDefault="0052310E" w:rsidP="00756888">
            <w:pPr>
              <w:pStyle w:val="Tekstpodstawowywcity"/>
              <w:spacing w:after="0"/>
              <w:ind w:left="0"/>
              <w:jc w:val="center"/>
              <w:rPr>
                <w:b/>
                <w:sz w:val="22"/>
                <w:szCs w:val="22"/>
              </w:rPr>
            </w:pPr>
            <w:r w:rsidRPr="0038072D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10E" w:rsidRPr="0038072D" w:rsidRDefault="00375EF6" w:rsidP="00756888">
            <w:pPr>
              <w:pStyle w:val="Tekstpodstawowywcity"/>
              <w:spacing w:after="0"/>
              <w:ind w:left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8072D">
              <w:rPr>
                <w:b/>
                <w:color w:val="000000" w:themeColor="text1"/>
                <w:sz w:val="22"/>
                <w:szCs w:val="22"/>
              </w:rPr>
              <w:t>C</w:t>
            </w:r>
            <w:r w:rsidR="0052310E" w:rsidRPr="0038072D">
              <w:rPr>
                <w:b/>
                <w:color w:val="000000" w:themeColor="text1"/>
                <w:sz w:val="22"/>
                <w:szCs w:val="22"/>
              </w:rPr>
              <w:t>ena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10E" w:rsidRPr="0038072D" w:rsidRDefault="00F65492" w:rsidP="00756888">
            <w:pPr>
              <w:pStyle w:val="Tekstpodstawowywcity"/>
              <w:spacing w:after="0"/>
              <w:ind w:left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8072D">
              <w:rPr>
                <w:b/>
                <w:color w:val="000000" w:themeColor="text1"/>
                <w:sz w:val="22"/>
                <w:szCs w:val="22"/>
              </w:rPr>
              <w:t>10</w:t>
            </w:r>
            <w:r w:rsidR="00BC7164" w:rsidRPr="0038072D">
              <w:rPr>
                <w:b/>
                <w:color w:val="000000" w:themeColor="text1"/>
                <w:sz w:val="22"/>
                <w:szCs w:val="22"/>
              </w:rPr>
              <w:t>0</w:t>
            </w:r>
            <w:r w:rsidR="0052310E" w:rsidRPr="0038072D">
              <w:rPr>
                <w:b/>
                <w:color w:val="000000" w:themeColor="text1"/>
                <w:sz w:val="22"/>
                <w:szCs w:val="22"/>
              </w:rPr>
              <w:t xml:space="preserve"> %</w:t>
            </w:r>
          </w:p>
        </w:tc>
      </w:tr>
    </w:tbl>
    <w:p w:rsidR="00CD690D" w:rsidRPr="0038072D" w:rsidRDefault="00CD690D" w:rsidP="00CD690D">
      <w:pPr>
        <w:pStyle w:val="Akapitzlist"/>
        <w:spacing w:after="0"/>
        <w:ind w:left="567"/>
        <w:rPr>
          <w:rFonts w:ascii="Times New Roman" w:hAnsi="Times New Roman" w:cs="Times New Roman"/>
        </w:rPr>
      </w:pPr>
    </w:p>
    <w:p w:rsidR="007535AC" w:rsidRPr="0038072D" w:rsidRDefault="007535AC" w:rsidP="00B0608F">
      <w:pPr>
        <w:pStyle w:val="Akapitzlist"/>
        <w:numPr>
          <w:ilvl w:val="1"/>
          <w:numId w:val="1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38072D">
        <w:rPr>
          <w:rFonts w:ascii="Times New Roman" w:hAnsi="Times New Roman" w:cs="Times New Roman"/>
        </w:rPr>
        <w:t>Przyznawanie ilości punktów poszczególnym ofertom będzie odbywać wg następujących zasad:</w:t>
      </w:r>
    </w:p>
    <w:p w:rsidR="006C3727" w:rsidRPr="0038072D" w:rsidRDefault="006C3727" w:rsidP="007535AC">
      <w:pPr>
        <w:tabs>
          <w:tab w:val="left" w:pos="720"/>
        </w:tabs>
        <w:spacing w:after="0" w:line="240" w:lineRule="auto"/>
        <w:ind w:left="720"/>
        <w:jc w:val="both"/>
        <w:rPr>
          <w:rFonts w:ascii="Times New Roman" w:hAnsi="Times New Roman" w:cs="Times New Roman"/>
          <w:b/>
        </w:rPr>
      </w:pPr>
    </w:p>
    <w:p w:rsidR="007535AC" w:rsidRPr="0038072D" w:rsidRDefault="007535AC" w:rsidP="007535AC">
      <w:pPr>
        <w:tabs>
          <w:tab w:val="left" w:pos="720"/>
        </w:tabs>
        <w:spacing w:after="0" w:line="240" w:lineRule="auto"/>
        <w:ind w:left="720"/>
        <w:jc w:val="both"/>
        <w:rPr>
          <w:rFonts w:ascii="Times New Roman" w:hAnsi="Times New Roman" w:cs="Times New Roman"/>
          <w:b/>
        </w:rPr>
      </w:pPr>
      <w:r w:rsidRPr="0038072D">
        <w:rPr>
          <w:rFonts w:ascii="Times New Roman" w:hAnsi="Times New Roman" w:cs="Times New Roman"/>
          <w:b/>
        </w:rPr>
        <w:t>Cena</w:t>
      </w:r>
    </w:p>
    <w:p w:rsidR="007535AC" w:rsidRPr="0038072D" w:rsidRDefault="007535AC" w:rsidP="007535AC">
      <w:pPr>
        <w:tabs>
          <w:tab w:val="left" w:pos="720"/>
        </w:tabs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 w:rsidRPr="0038072D">
        <w:rPr>
          <w:rFonts w:ascii="Times New Roman" w:hAnsi="Times New Roman" w:cs="Times New Roman"/>
        </w:rPr>
        <w:t>Ocenie zostanie poddana cena brutto oferty podana w formularzu oferty.</w:t>
      </w:r>
    </w:p>
    <w:p w:rsidR="007535AC" w:rsidRPr="0038072D" w:rsidRDefault="007535AC" w:rsidP="007535AC">
      <w:pPr>
        <w:tabs>
          <w:tab w:val="left" w:pos="720"/>
        </w:tabs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 w:rsidRPr="0038072D">
        <w:rPr>
          <w:rFonts w:ascii="Times New Roman" w:hAnsi="Times New Roman" w:cs="Times New Roman"/>
        </w:rPr>
        <w:t xml:space="preserve">Liczba punktów, jaką można uzyskać w tym kryterium zostanie obliczona zgodnie ze wzorem: </w:t>
      </w:r>
    </w:p>
    <w:p w:rsidR="007535AC" w:rsidRPr="0038072D" w:rsidRDefault="007535AC" w:rsidP="007535AC">
      <w:pPr>
        <w:pStyle w:val="Tekstpodstawowywcity"/>
        <w:tabs>
          <w:tab w:val="num" w:pos="360"/>
        </w:tabs>
        <w:spacing w:after="0"/>
        <w:ind w:left="360" w:hanging="360"/>
        <w:jc w:val="center"/>
        <w:rPr>
          <w:b/>
          <w:bCs/>
          <w:sz w:val="22"/>
          <w:szCs w:val="22"/>
        </w:rPr>
      </w:pPr>
      <w:r w:rsidRPr="0038072D">
        <w:rPr>
          <w:b/>
          <w:bCs/>
          <w:sz w:val="22"/>
          <w:szCs w:val="22"/>
        </w:rPr>
        <w:t xml:space="preserve">            </w:t>
      </w:r>
      <w:r w:rsidRPr="0038072D">
        <w:rPr>
          <w:b/>
          <w:bCs/>
          <w:sz w:val="22"/>
          <w:szCs w:val="22"/>
        </w:rPr>
        <w:tab/>
      </w:r>
      <w:r w:rsidRPr="0038072D">
        <w:rPr>
          <w:b/>
          <w:bCs/>
          <w:sz w:val="22"/>
          <w:szCs w:val="22"/>
        </w:rPr>
        <w:tab/>
        <w:t xml:space="preserve">  </w:t>
      </w:r>
      <w:r w:rsidR="0075759A">
        <w:rPr>
          <w:b/>
          <w:bCs/>
          <w:sz w:val="22"/>
          <w:szCs w:val="22"/>
        </w:rPr>
        <w:t xml:space="preserve">       </w:t>
      </w:r>
      <w:r w:rsidRPr="0038072D">
        <w:rPr>
          <w:b/>
          <w:bCs/>
          <w:sz w:val="22"/>
          <w:szCs w:val="22"/>
        </w:rPr>
        <w:t>oferta z najniższą ceną</w:t>
      </w:r>
    </w:p>
    <w:p w:rsidR="007535AC" w:rsidRPr="0038072D" w:rsidRDefault="007535AC" w:rsidP="007535AC">
      <w:pPr>
        <w:pStyle w:val="Tekstpodstawowywcity"/>
        <w:tabs>
          <w:tab w:val="num" w:pos="360"/>
        </w:tabs>
        <w:spacing w:after="0"/>
        <w:ind w:left="360" w:hanging="360"/>
        <w:jc w:val="center"/>
        <w:rPr>
          <w:b/>
          <w:bCs/>
          <w:sz w:val="22"/>
          <w:szCs w:val="22"/>
        </w:rPr>
      </w:pPr>
      <w:r w:rsidRPr="0038072D">
        <w:rPr>
          <w:b/>
          <w:sz w:val="22"/>
          <w:szCs w:val="22"/>
        </w:rPr>
        <w:t xml:space="preserve">liczba punktów oferty badanej </w:t>
      </w:r>
      <w:r w:rsidRPr="0038072D">
        <w:rPr>
          <w:b/>
          <w:bCs/>
          <w:sz w:val="22"/>
          <w:szCs w:val="22"/>
        </w:rPr>
        <w:t xml:space="preserve">= ----------------------------   x </w:t>
      </w:r>
      <w:r w:rsidR="00F65492" w:rsidRPr="0038072D">
        <w:rPr>
          <w:b/>
          <w:bCs/>
          <w:sz w:val="22"/>
          <w:szCs w:val="22"/>
        </w:rPr>
        <w:t>10</w:t>
      </w:r>
      <w:r w:rsidRPr="0038072D">
        <w:rPr>
          <w:b/>
          <w:bCs/>
          <w:sz w:val="22"/>
          <w:szCs w:val="22"/>
        </w:rPr>
        <w:t>0</w:t>
      </w:r>
      <w:r w:rsidR="006C3727" w:rsidRPr="0038072D">
        <w:rPr>
          <w:b/>
          <w:bCs/>
          <w:sz w:val="22"/>
          <w:szCs w:val="22"/>
        </w:rPr>
        <w:t>% x 100</w:t>
      </w:r>
      <w:r w:rsidRPr="0038072D">
        <w:rPr>
          <w:b/>
          <w:bCs/>
          <w:sz w:val="22"/>
          <w:szCs w:val="22"/>
        </w:rPr>
        <w:t xml:space="preserve">    </w:t>
      </w:r>
    </w:p>
    <w:p w:rsidR="007535AC" w:rsidRPr="0038072D" w:rsidRDefault="007535AC" w:rsidP="007535AC">
      <w:pPr>
        <w:pStyle w:val="Tekstpodstawowywcity"/>
        <w:tabs>
          <w:tab w:val="num" w:pos="360"/>
        </w:tabs>
        <w:spacing w:after="0"/>
        <w:ind w:left="360" w:hanging="360"/>
        <w:jc w:val="center"/>
        <w:rPr>
          <w:b/>
          <w:bCs/>
          <w:sz w:val="22"/>
          <w:szCs w:val="22"/>
        </w:rPr>
      </w:pPr>
      <w:r w:rsidRPr="0038072D">
        <w:rPr>
          <w:b/>
          <w:bCs/>
          <w:sz w:val="22"/>
          <w:szCs w:val="22"/>
        </w:rPr>
        <w:t xml:space="preserve">         </w:t>
      </w:r>
      <w:r w:rsidRPr="0038072D">
        <w:rPr>
          <w:b/>
          <w:bCs/>
          <w:sz w:val="22"/>
          <w:szCs w:val="22"/>
        </w:rPr>
        <w:tab/>
      </w:r>
      <w:r w:rsidRPr="0038072D">
        <w:rPr>
          <w:b/>
          <w:bCs/>
          <w:sz w:val="22"/>
          <w:szCs w:val="22"/>
        </w:rPr>
        <w:tab/>
      </w:r>
      <w:r w:rsidRPr="0038072D">
        <w:rPr>
          <w:b/>
          <w:bCs/>
          <w:sz w:val="22"/>
          <w:szCs w:val="22"/>
        </w:rPr>
        <w:tab/>
        <w:t>cena oferty badanej</w:t>
      </w:r>
    </w:p>
    <w:p w:rsidR="006C3727" w:rsidRPr="0038072D" w:rsidRDefault="006C3727" w:rsidP="006C3727">
      <w:pPr>
        <w:tabs>
          <w:tab w:val="left" w:pos="720"/>
        </w:tabs>
        <w:spacing w:after="0" w:line="240" w:lineRule="auto"/>
        <w:ind w:left="720"/>
        <w:jc w:val="both"/>
        <w:rPr>
          <w:rFonts w:ascii="Times New Roman" w:hAnsi="Times New Roman" w:cs="Times New Roman"/>
        </w:rPr>
      </w:pPr>
    </w:p>
    <w:p w:rsidR="006C3727" w:rsidRPr="0038072D" w:rsidRDefault="006C3727" w:rsidP="006C3727">
      <w:pPr>
        <w:tabs>
          <w:tab w:val="left" w:pos="720"/>
        </w:tabs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 w:rsidRPr="0038072D">
        <w:rPr>
          <w:rFonts w:ascii="Times New Roman" w:hAnsi="Times New Roman" w:cs="Times New Roman"/>
        </w:rPr>
        <w:t xml:space="preserve">W tym kryterium można uzyskać maksymalnie </w:t>
      </w:r>
      <w:r w:rsidR="00DA0D43" w:rsidRPr="0038072D">
        <w:rPr>
          <w:rFonts w:ascii="Times New Roman" w:hAnsi="Times New Roman" w:cs="Times New Roman"/>
        </w:rPr>
        <w:t>100</w:t>
      </w:r>
      <w:r w:rsidRPr="0038072D">
        <w:rPr>
          <w:rFonts w:ascii="Times New Roman" w:hAnsi="Times New Roman" w:cs="Times New Roman"/>
        </w:rPr>
        <w:t xml:space="preserve"> punktów. </w:t>
      </w:r>
    </w:p>
    <w:p w:rsidR="006C3727" w:rsidRPr="0038072D" w:rsidRDefault="006C3727" w:rsidP="007535AC">
      <w:pPr>
        <w:tabs>
          <w:tab w:val="left" w:pos="720"/>
        </w:tabs>
        <w:spacing w:after="0" w:line="240" w:lineRule="auto"/>
        <w:ind w:left="720"/>
        <w:jc w:val="both"/>
        <w:rPr>
          <w:rFonts w:ascii="Times New Roman" w:hAnsi="Times New Roman" w:cs="Times New Roman"/>
          <w:b/>
        </w:rPr>
      </w:pPr>
    </w:p>
    <w:p w:rsidR="007535AC" w:rsidRPr="0038072D" w:rsidRDefault="007535AC" w:rsidP="00B0608F">
      <w:pPr>
        <w:pStyle w:val="Akapitzlist"/>
        <w:numPr>
          <w:ilvl w:val="1"/>
          <w:numId w:val="16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38072D">
        <w:rPr>
          <w:rFonts w:ascii="Times New Roman" w:hAnsi="Times New Roman" w:cs="Times New Roman"/>
        </w:rPr>
        <w:t>Punkty zostaną przyznane z dokładnością do dwóch miejsc po przecinku.</w:t>
      </w:r>
    </w:p>
    <w:p w:rsidR="00BE1721" w:rsidRPr="0038072D" w:rsidRDefault="00BE1721" w:rsidP="00B0608F">
      <w:pPr>
        <w:pStyle w:val="Akapitzlist"/>
        <w:numPr>
          <w:ilvl w:val="1"/>
          <w:numId w:val="16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38072D">
        <w:rPr>
          <w:rFonts w:ascii="Times New Roman" w:hAnsi="Times New Roman" w:cs="Times New Roman"/>
        </w:rPr>
        <w:t>Wybrana zostanie oferta, która otrzymała największą liczbę punktów.</w:t>
      </w:r>
    </w:p>
    <w:p w:rsidR="00D4334E" w:rsidRDefault="00D4334E" w:rsidP="00974E9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8652CB" w:rsidRPr="0038072D" w:rsidRDefault="00FC151C" w:rsidP="00B5123F">
      <w:pPr>
        <w:pStyle w:val="Akapitzlist"/>
        <w:numPr>
          <w:ilvl w:val="0"/>
          <w:numId w:val="1"/>
        </w:numPr>
        <w:spacing w:after="0" w:line="240" w:lineRule="auto"/>
        <w:ind w:left="567" w:hanging="567"/>
        <w:rPr>
          <w:rFonts w:ascii="Times New Roman" w:hAnsi="Times New Roman" w:cs="Times New Roman"/>
          <w:b/>
          <w:color w:val="000000" w:themeColor="text1"/>
          <w:u w:val="single"/>
        </w:rPr>
      </w:pPr>
      <w:r w:rsidRPr="0038072D">
        <w:rPr>
          <w:rFonts w:ascii="Times New Roman" w:hAnsi="Times New Roman" w:cs="Times New Roman"/>
          <w:b/>
          <w:color w:val="000000" w:themeColor="text1"/>
          <w:u w:val="single"/>
        </w:rPr>
        <w:t>SPOSÓB OBLICZENIA CENY OFERTY.</w:t>
      </w:r>
    </w:p>
    <w:p w:rsidR="00366ADA" w:rsidRPr="00366ADA" w:rsidRDefault="00366ADA" w:rsidP="00366ADA">
      <w:pPr>
        <w:pStyle w:val="Akapitzlist"/>
        <w:numPr>
          <w:ilvl w:val="1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b/>
          <w:color w:val="000000" w:themeColor="text1"/>
          <w:u w:val="single"/>
        </w:rPr>
      </w:pPr>
      <w:r w:rsidRPr="00366ADA">
        <w:rPr>
          <w:rFonts w:ascii="Times New Roman" w:hAnsi="Times New Roman" w:cs="Times New Roman"/>
          <w:color w:val="000000" w:themeColor="text1"/>
        </w:rPr>
        <w:t xml:space="preserve">Cenę  oferty  należy  </w:t>
      </w:r>
      <w:r w:rsidR="00D13E75">
        <w:rPr>
          <w:rFonts w:ascii="Times New Roman" w:hAnsi="Times New Roman" w:cs="Times New Roman"/>
          <w:color w:val="000000" w:themeColor="text1"/>
        </w:rPr>
        <w:t>podać</w:t>
      </w:r>
      <w:r w:rsidR="000E1376">
        <w:rPr>
          <w:rFonts w:ascii="Times New Roman" w:hAnsi="Times New Roman" w:cs="Times New Roman"/>
          <w:color w:val="000000" w:themeColor="text1"/>
        </w:rPr>
        <w:t xml:space="preserve"> i </w:t>
      </w:r>
      <w:r w:rsidR="00D13E75">
        <w:rPr>
          <w:rFonts w:ascii="Times New Roman" w:hAnsi="Times New Roman" w:cs="Times New Roman"/>
          <w:color w:val="000000" w:themeColor="text1"/>
        </w:rPr>
        <w:t xml:space="preserve"> w</w:t>
      </w:r>
      <w:r w:rsidR="000E1376">
        <w:rPr>
          <w:rFonts w:ascii="Times New Roman" w:hAnsi="Times New Roman" w:cs="Times New Roman"/>
          <w:color w:val="000000" w:themeColor="text1"/>
        </w:rPr>
        <w:t>y</w:t>
      </w:r>
      <w:r w:rsidRPr="00366ADA">
        <w:rPr>
          <w:rFonts w:ascii="Times New Roman" w:hAnsi="Times New Roman" w:cs="Times New Roman"/>
          <w:color w:val="000000" w:themeColor="text1"/>
        </w:rPr>
        <w:t xml:space="preserve">liczyć w formularzu oferty stanowiącym </w:t>
      </w:r>
      <w:r w:rsidRPr="00366ADA">
        <w:rPr>
          <w:rFonts w:ascii="Times New Roman" w:hAnsi="Times New Roman" w:cs="Times New Roman"/>
          <w:b/>
          <w:color w:val="000000" w:themeColor="text1"/>
        </w:rPr>
        <w:t xml:space="preserve">załącznik </w:t>
      </w:r>
      <w:r w:rsidRPr="000E1376">
        <w:rPr>
          <w:rFonts w:ascii="Times New Roman" w:hAnsi="Times New Roman" w:cs="Times New Roman"/>
          <w:b/>
          <w:color w:val="000000" w:themeColor="text1"/>
        </w:rPr>
        <w:t xml:space="preserve">nr </w:t>
      </w:r>
      <w:r w:rsidR="009B01F4">
        <w:rPr>
          <w:rFonts w:ascii="Times New Roman" w:hAnsi="Times New Roman" w:cs="Times New Roman"/>
          <w:b/>
          <w:color w:val="000000" w:themeColor="text1"/>
        </w:rPr>
        <w:t>2</w:t>
      </w:r>
      <w:r w:rsidRPr="00366ADA">
        <w:rPr>
          <w:rFonts w:ascii="Times New Roman" w:hAnsi="Times New Roman" w:cs="Times New Roman"/>
          <w:color w:val="000000" w:themeColor="text1"/>
        </w:rPr>
        <w:t xml:space="preserve"> do zapytania ofertowego uwzględniając wszelkie koszty niezbędne do kompletnego wykonania przedmiotu zamówienia wynikające z opisu przedmiotu zamówienia oraz wzoru umowy.</w:t>
      </w:r>
    </w:p>
    <w:p w:rsidR="00366ADA" w:rsidRPr="00366ADA" w:rsidRDefault="00366ADA" w:rsidP="00366ADA">
      <w:pPr>
        <w:pStyle w:val="Akapitzlist"/>
        <w:numPr>
          <w:ilvl w:val="1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 w:themeColor="text1"/>
        </w:rPr>
      </w:pPr>
      <w:r w:rsidRPr="00366ADA">
        <w:rPr>
          <w:rFonts w:ascii="Times New Roman" w:hAnsi="Times New Roman" w:cs="Times New Roman"/>
          <w:color w:val="000000" w:themeColor="text1"/>
        </w:rPr>
        <w:t xml:space="preserve">Należy podać cenę netto, wartość podatku VAT oraz cenę brutto (wraz z podatkiem VAT) za poszczególne </w:t>
      </w:r>
      <w:r>
        <w:rPr>
          <w:rFonts w:ascii="Times New Roman" w:hAnsi="Times New Roman" w:cs="Times New Roman"/>
          <w:color w:val="000000" w:themeColor="text1"/>
        </w:rPr>
        <w:t>dokumentacje projektowe</w:t>
      </w:r>
      <w:r w:rsidRPr="00366ADA">
        <w:rPr>
          <w:rFonts w:ascii="Times New Roman" w:hAnsi="Times New Roman" w:cs="Times New Roman"/>
          <w:color w:val="000000" w:themeColor="text1"/>
        </w:rPr>
        <w:t xml:space="preserve">. Ceny brutto za poszczególne </w:t>
      </w:r>
      <w:r>
        <w:rPr>
          <w:rFonts w:ascii="Times New Roman" w:hAnsi="Times New Roman" w:cs="Times New Roman"/>
          <w:color w:val="000000" w:themeColor="text1"/>
        </w:rPr>
        <w:t>dokumentacje projektowe</w:t>
      </w:r>
      <w:r w:rsidRPr="00366ADA">
        <w:rPr>
          <w:rFonts w:ascii="Times New Roman" w:hAnsi="Times New Roman" w:cs="Times New Roman"/>
          <w:color w:val="000000" w:themeColor="text1"/>
        </w:rPr>
        <w:t xml:space="preserve"> należy zsumować otrzymując tym samym cenę oferty.</w:t>
      </w:r>
    </w:p>
    <w:p w:rsidR="00366ADA" w:rsidRPr="00366ADA" w:rsidRDefault="00366ADA" w:rsidP="00366ADA">
      <w:pPr>
        <w:pStyle w:val="Akapitzlist"/>
        <w:numPr>
          <w:ilvl w:val="1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 w:themeColor="text1"/>
        </w:rPr>
      </w:pPr>
      <w:r w:rsidRPr="00366ADA">
        <w:rPr>
          <w:rFonts w:ascii="Times New Roman" w:hAnsi="Times New Roman" w:cs="Times New Roman"/>
          <w:color w:val="000000" w:themeColor="text1"/>
        </w:rPr>
        <w:t xml:space="preserve">Cena oferty stanowić będzie wynagrodzenie ryczałtowe. </w:t>
      </w:r>
    </w:p>
    <w:p w:rsidR="00366ADA" w:rsidRPr="00366ADA" w:rsidRDefault="00366ADA" w:rsidP="00366ADA">
      <w:pPr>
        <w:pStyle w:val="Akapitzlist"/>
        <w:numPr>
          <w:ilvl w:val="1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 w:themeColor="text1"/>
        </w:rPr>
      </w:pPr>
      <w:r w:rsidRPr="00366ADA">
        <w:rPr>
          <w:rFonts w:ascii="Times New Roman" w:hAnsi="Times New Roman" w:cs="Times New Roman"/>
          <w:color w:val="000000" w:themeColor="text1"/>
        </w:rPr>
        <w:t xml:space="preserve">Należy przyjąć stawkę  23 % podatku od towarów i usług VAT.  </w:t>
      </w:r>
    </w:p>
    <w:p w:rsidR="00366ADA" w:rsidRPr="00366ADA" w:rsidRDefault="00366ADA" w:rsidP="00366ADA">
      <w:pPr>
        <w:pStyle w:val="Akapitzlist"/>
        <w:numPr>
          <w:ilvl w:val="1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 w:themeColor="text1"/>
        </w:rPr>
      </w:pPr>
      <w:r w:rsidRPr="00366ADA">
        <w:rPr>
          <w:rFonts w:ascii="Times New Roman" w:hAnsi="Times New Roman" w:cs="Times New Roman"/>
          <w:color w:val="000000" w:themeColor="text1"/>
        </w:rPr>
        <w:t xml:space="preserve">Ceny należy podać w złotych polskich (PLN), z dokładnością nie większą niż do dwóch miejsc po przecinku. </w:t>
      </w:r>
    </w:p>
    <w:p w:rsidR="00366ADA" w:rsidRPr="00366ADA" w:rsidRDefault="00366ADA" w:rsidP="00366ADA">
      <w:pPr>
        <w:pStyle w:val="Akapitzlist"/>
        <w:numPr>
          <w:ilvl w:val="1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 w:themeColor="text1"/>
        </w:rPr>
      </w:pPr>
      <w:r w:rsidRPr="00366ADA">
        <w:rPr>
          <w:rFonts w:ascii="Times New Roman" w:hAnsi="Times New Roman" w:cs="Times New Roman"/>
          <w:color w:val="000000" w:themeColor="text1"/>
        </w:rPr>
        <w:t xml:space="preserve">Wszelkie rozliczenia pomiędzy zamawiającym a wykonawcą będą prowadzone w PLN. Umowa zostanie zawarta w walucie PLN (złoty polski). </w:t>
      </w:r>
    </w:p>
    <w:p w:rsidR="00A55BB0" w:rsidRPr="0038072D" w:rsidRDefault="00A55BB0" w:rsidP="008356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:rsidR="00976E22" w:rsidRPr="0038072D" w:rsidRDefault="00976E22" w:rsidP="00976E22">
      <w:pPr>
        <w:pStyle w:val="Akapitzlist"/>
        <w:numPr>
          <w:ilvl w:val="0"/>
          <w:numId w:val="1"/>
        </w:numPr>
        <w:spacing w:after="0"/>
        <w:ind w:left="567" w:hanging="567"/>
        <w:rPr>
          <w:rFonts w:ascii="Times New Roman" w:hAnsi="Times New Roman" w:cs="Times New Roman"/>
          <w:b/>
          <w:u w:val="single"/>
        </w:rPr>
      </w:pPr>
      <w:r w:rsidRPr="0038072D">
        <w:rPr>
          <w:rFonts w:ascii="Times New Roman" w:hAnsi="Times New Roman" w:cs="Times New Roman"/>
          <w:b/>
          <w:u w:val="single"/>
        </w:rPr>
        <w:t>OPIS SPOSOBU PRZYGOTOWANIA OFERTY.</w:t>
      </w:r>
    </w:p>
    <w:p w:rsidR="00976E22" w:rsidRPr="0038072D" w:rsidRDefault="00976E22" w:rsidP="00976E22">
      <w:pPr>
        <w:pStyle w:val="Default"/>
        <w:widowControl w:val="0"/>
        <w:numPr>
          <w:ilvl w:val="1"/>
          <w:numId w:val="1"/>
        </w:numPr>
        <w:ind w:left="567" w:hanging="567"/>
        <w:jc w:val="both"/>
        <w:rPr>
          <w:snapToGrid w:val="0"/>
          <w:color w:val="auto"/>
          <w:sz w:val="22"/>
          <w:szCs w:val="22"/>
        </w:rPr>
      </w:pPr>
      <w:r w:rsidRPr="0038072D">
        <w:rPr>
          <w:color w:val="auto"/>
          <w:sz w:val="22"/>
          <w:szCs w:val="22"/>
        </w:rPr>
        <w:t>Ofertę należy złożyć w formie pisemnej, w języku polskim. Każdy wykonawca może złożyć tylko jedną ofertę.</w:t>
      </w:r>
    </w:p>
    <w:p w:rsidR="00976E22" w:rsidRPr="0038072D" w:rsidRDefault="00976E22" w:rsidP="00976E22">
      <w:pPr>
        <w:pStyle w:val="Default"/>
        <w:widowControl w:val="0"/>
        <w:numPr>
          <w:ilvl w:val="1"/>
          <w:numId w:val="1"/>
        </w:numPr>
        <w:ind w:left="567" w:hanging="567"/>
        <w:jc w:val="both"/>
        <w:rPr>
          <w:snapToGrid w:val="0"/>
          <w:color w:val="auto"/>
          <w:sz w:val="22"/>
          <w:szCs w:val="22"/>
        </w:rPr>
      </w:pPr>
      <w:r w:rsidRPr="0038072D">
        <w:rPr>
          <w:color w:val="auto"/>
          <w:sz w:val="22"/>
          <w:szCs w:val="22"/>
        </w:rPr>
        <w:t>Oferta musi być podpisana przez osobę lub osoby uprawnione do reprezentowania wykonawcy. Podpis winien zawierać czytelne imię i nazwisko bądź pieczątkę imienną oraz podpis lub parafę.</w:t>
      </w:r>
      <w:r w:rsidRPr="0038072D">
        <w:rPr>
          <w:snapToGrid w:val="0"/>
          <w:color w:val="auto"/>
          <w:sz w:val="22"/>
          <w:szCs w:val="22"/>
        </w:rPr>
        <w:t xml:space="preserve"> </w:t>
      </w:r>
      <w:r w:rsidRPr="0038072D">
        <w:rPr>
          <w:color w:val="auto"/>
          <w:sz w:val="22"/>
          <w:szCs w:val="22"/>
        </w:rPr>
        <w:t>W przypadku, gdy ofertę podpisuje osoba nieuprawniona do reprezentacji wykonawcy na podstawie załączonych dokumentów, do oferty należy dołączyć stosowne pełnomocnictwo.</w:t>
      </w:r>
    </w:p>
    <w:p w:rsidR="00976E22" w:rsidRPr="0038072D" w:rsidRDefault="00976E22" w:rsidP="00976E22">
      <w:pPr>
        <w:pStyle w:val="Default"/>
        <w:widowControl w:val="0"/>
        <w:numPr>
          <w:ilvl w:val="1"/>
          <w:numId w:val="1"/>
        </w:numPr>
        <w:ind w:left="567" w:hanging="567"/>
        <w:jc w:val="both"/>
        <w:rPr>
          <w:snapToGrid w:val="0"/>
          <w:color w:val="auto"/>
          <w:sz w:val="22"/>
          <w:szCs w:val="22"/>
        </w:rPr>
      </w:pPr>
      <w:r w:rsidRPr="0038072D">
        <w:rPr>
          <w:color w:val="auto"/>
          <w:sz w:val="22"/>
          <w:szCs w:val="22"/>
        </w:rPr>
        <w:t>Ofertę należy złożyć na formularzu oferty, k</w:t>
      </w:r>
      <w:r w:rsidRPr="0038072D">
        <w:rPr>
          <w:color w:val="000000" w:themeColor="text1"/>
          <w:sz w:val="22"/>
          <w:szCs w:val="22"/>
        </w:rPr>
        <w:t xml:space="preserve">tórego wzór stanowi </w:t>
      </w:r>
      <w:r w:rsidRPr="0038072D">
        <w:rPr>
          <w:b/>
          <w:color w:val="000000" w:themeColor="text1"/>
          <w:sz w:val="22"/>
          <w:szCs w:val="22"/>
        </w:rPr>
        <w:t>załącznik</w:t>
      </w:r>
      <w:r w:rsidRPr="0038072D">
        <w:rPr>
          <w:b/>
          <w:color w:val="000000" w:themeColor="text1"/>
          <w:sz w:val="22"/>
          <w:szCs w:val="22"/>
        </w:rPr>
        <w:br/>
      </w:r>
      <w:r w:rsidRPr="000E1376">
        <w:rPr>
          <w:b/>
          <w:color w:val="000000" w:themeColor="text1"/>
          <w:sz w:val="22"/>
          <w:szCs w:val="22"/>
        </w:rPr>
        <w:t xml:space="preserve">nr </w:t>
      </w:r>
      <w:r w:rsidR="009B01F4">
        <w:rPr>
          <w:b/>
          <w:color w:val="000000" w:themeColor="text1"/>
          <w:sz w:val="22"/>
          <w:szCs w:val="22"/>
        </w:rPr>
        <w:t>2</w:t>
      </w:r>
      <w:r w:rsidR="00733C52" w:rsidRPr="0038072D">
        <w:rPr>
          <w:b/>
          <w:color w:val="000000" w:themeColor="text1"/>
          <w:sz w:val="22"/>
          <w:szCs w:val="22"/>
        </w:rPr>
        <w:t xml:space="preserve"> </w:t>
      </w:r>
      <w:r w:rsidRPr="0038072D">
        <w:rPr>
          <w:color w:val="000000" w:themeColor="text1"/>
          <w:sz w:val="22"/>
          <w:szCs w:val="22"/>
        </w:rPr>
        <w:t xml:space="preserve">do zapytania ofertowego. </w:t>
      </w:r>
    </w:p>
    <w:p w:rsidR="00976E22" w:rsidRPr="0038072D" w:rsidRDefault="00976E22" w:rsidP="00976E22">
      <w:pPr>
        <w:pStyle w:val="Default"/>
        <w:widowControl w:val="0"/>
        <w:numPr>
          <w:ilvl w:val="1"/>
          <w:numId w:val="1"/>
        </w:numPr>
        <w:ind w:left="567" w:hanging="567"/>
        <w:jc w:val="both"/>
        <w:rPr>
          <w:snapToGrid w:val="0"/>
          <w:color w:val="auto"/>
          <w:sz w:val="22"/>
          <w:szCs w:val="22"/>
        </w:rPr>
      </w:pPr>
      <w:r w:rsidRPr="0038072D">
        <w:rPr>
          <w:color w:val="auto"/>
          <w:sz w:val="22"/>
          <w:szCs w:val="22"/>
        </w:rPr>
        <w:t xml:space="preserve">Do </w:t>
      </w:r>
      <w:r w:rsidR="000E1376">
        <w:rPr>
          <w:color w:val="auto"/>
          <w:sz w:val="22"/>
          <w:szCs w:val="22"/>
        </w:rPr>
        <w:t xml:space="preserve">formularza </w:t>
      </w:r>
      <w:r w:rsidRPr="0038072D">
        <w:rPr>
          <w:color w:val="auto"/>
          <w:sz w:val="22"/>
          <w:szCs w:val="22"/>
        </w:rPr>
        <w:t xml:space="preserve">oferty należy załączyć: </w:t>
      </w:r>
    </w:p>
    <w:p w:rsidR="00976E22" w:rsidRDefault="00976E22" w:rsidP="00A56377">
      <w:pPr>
        <w:pStyle w:val="Default"/>
        <w:widowControl w:val="0"/>
        <w:numPr>
          <w:ilvl w:val="0"/>
          <w:numId w:val="2"/>
        </w:numPr>
        <w:ind w:hanging="513"/>
        <w:jc w:val="both"/>
        <w:rPr>
          <w:b/>
          <w:color w:val="auto"/>
          <w:sz w:val="22"/>
          <w:szCs w:val="22"/>
        </w:rPr>
      </w:pPr>
      <w:r w:rsidRPr="0038072D">
        <w:rPr>
          <w:color w:val="auto"/>
          <w:sz w:val="22"/>
          <w:szCs w:val="22"/>
        </w:rPr>
        <w:t>pełnomocnictwo, o ile umocowanie prawne do reprezentacji wykonawcy nie wynika z przepisów prawa lub dokumentów rejestrowych,</w:t>
      </w:r>
    </w:p>
    <w:p w:rsidR="00573A7D" w:rsidRPr="0038072D" w:rsidRDefault="00573A7D" w:rsidP="00A56377">
      <w:pPr>
        <w:pStyle w:val="Default"/>
        <w:widowControl w:val="0"/>
        <w:numPr>
          <w:ilvl w:val="0"/>
          <w:numId w:val="2"/>
        </w:numPr>
        <w:ind w:hanging="513"/>
        <w:jc w:val="both"/>
        <w:rPr>
          <w:b/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Wykaz </w:t>
      </w:r>
      <w:r w:rsidR="00366ADA">
        <w:rPr>
          <w:color w:val="auto"/>
          <w:sz w:val="22"/>
          <w:szCs w:val="22"/>
        </w:rPr>
        <w:t>usług</w:t>
      </w:r>
      <w:r>
        <w:rPr>
          <w:color w:val="auto"/>
          <w:sz w:val="22"/>
          <w:szCs w:val="22"/>
        </w:rPr>
        <w:t>.</w:t>
      </w:r>
    </w:p>
    <w:p w:rsidR="005B048F" w:rsidRDefault="005B048F" w:rsidP="005B048F">
      <w:pPr>
        <w:pStyle w:val="Default"/>
        <w:widowControl w:val="0"/>
        <w:ind w:left="1080"/>
        <w:jc w:val="both"/>
        <w:rPr>
          <w:color w:val="auto"/>
          <w:sz w:val="22"/>
          <w:szCs w:val="22"/>
        </w:rPr>
      </w:pPr>
    </w:p>
    <w:p w:rsidR="002E1B11" w:rsidRPr="0038072D" w:rsidRDefault="00FC151C" w:rsidP="00CD690D">
      <w:pPr>
        <w:pStyle w:val="Akapitzlist"/>
        <w:numPr>
          <w:ilvl w:val="0"/>
          <w:numId w:val="1"/>
        </w:numPr>
        <w:spacing w:after="0"/>
        <w:ind w:left="567" w:hanging="567"/>
        <w:rPr>
          <w:rFonts w:ascii="Times New Roman" w:hAnsi="Times New Roman" w:cs="Times New Roman"/>
          <w:b/>
          <w:color w:val="000000" w:themeColor="text1"/>
          <w:u w:val="single"/>
        </w:rPr>
      </w:pPr>
      <w:r w:rsidRPr="0038072D">
        <w:rPr>
          <w:rFonts w:ascii="Times New Roman" w:hAnsi="Times New Roman" w:cs="Times New Roman"/>
          <w:b/>
          <w:color w:val="000000" w:themeColor="text1"/>
          <w:u w:val="single"/>
        </w:rPr>
        <w:t>OPIS SPOSOBU UDZIELANIA WYJAŚNIEŃ ORAZ WPROWADZANIA ZMIAN DOTYCZĄCYCH TREŚCI ZAPYTANIA OFERTOWEGO.</w:t>
      </w:r>
    </w:p>
    <w:p w:rsidR="002E1B11" w:rsidRPr="0038072D" w:rsidRDefault="002E1B11" w:rsidP="00B0608F">
      <w:pPr>
        <w:pStyle w:val="Default"/>
        <w:widowControl w:val="0"/>
        <w:numPr>
          <w:ilvl w:val="1"/>
          <w:numId w:val="15"/>
        </w:numPr>
        <w:ind w:left="567" w:hanging="567"/>
        <w:jc w:val="both"/>
        <w:rPr>
          <w:color w:val="auto"/>
          <w:sz w:val="22"/>
          <w:szCs w:val="22"/>
        </w:rPr>
      </w:pPr>
      <w:r w:rsidRPr="0038072D">
        <w:rPr>
          <w:color w:val="auto"/>
          <w:sz w:val="22"/>
          <w:szCs w:val="22"/>
        </w:rPr>
        <w:t xml:space="preserve">Wykonawca może zwrócić się do zamawiającego o wyjaśnienia dotyczące </w:t>
      </w:r>
      <w:r w:rsidR="005B19A5" w:rsidRPr="0038072D">
        <w:rPr>
          <w:color w:val="auto"/>
          <w:sz w:val="22"/>
          <w:szCs w:val="22"/>
        </w:rPr>
        <w:t>zapytania ofertowego</w:t>
      </w:r>
      <w:r w:rsidRPr="0038072D">
        <w:rPr>
          <w:color w:val="auto"/>
          <w:sz w:val="22"/>
          <w:szCs w:val="22"/>
        </w:rPr>
        <w:t>.  Zamawiający niezwłocznie udzieli wyjaśnień, jednak nie później niż na 2 dni przed upływem terminu składania of</w:t>
      </w:r>
      <w:r w:rsidR="00507D10" w:rsidRPr="0038072D">
        <w:rPr>
          <w:color w:val="auto"/>
          <w:sz w:val="22"/>
          <w:szCs w:val="22"/>
        </w:rPr>
        <w:t>ert pod warunkiem, że wniosek o </w:t>
      </w:r>
      <w:r w:rsidRPr="0038072D">
        <w:rPr>
          <w:color w:val="auto"/>
          <w:sz w:val="22"/>
          <w:szCs w:val="22"/>
        </w:rPr>
        <w:t xml:space="preserve">wyjaśnienie treści wpłynął do zamawiającego nie później niż do końca dnia, w którym upływa połowa wyznaczonego terminu składania ofert. </w:t>
      </w:r>
    </w:p>
    <w:p w:rsidR="002E1B11" w:rsidRPr="0038072D" w:rsidRDefault="002E1B11" w:rsidP="00B0608F">
      <w:pPr>
        <w:pStyle w:val="Default"/>
        <w:widowControl w:val="0"/>
        <w:numPr>
          <w:ilvl w:val="1"/>
          <w:numId w:val="15"/>
        </w:numPr>
        <w:ind w:left="567" w:hanging="567"/>
        <w:jc w:val="both"/>
        <w:rPr>
          <w:color w:val="auto"/>
          <w:sz w:val="22"/>
          <w:szCs w:val="22"/>
        </w:rPr>
      </w:pPr>
      <w:r w:rsidRPr="0038072D">
        <w:rPr>
          <w:color w:val="auto"/>
          <w:sz w:val="22"/>
          <w:szCs w:val="22"/>
        </w:rPr>
        <w:t>Jeżeli wniosek o wyjaśnienie treści wpłynął po upływie terminu składania wniosku, zamawiający może udzielić wyjaśnień albo pozostawić wniosek bez rozpoznania</w:t>
      </w:r>
      <w:r w:rsidR="00C215AA" w:rsidRPr="0038072D">
        <w:rPr>
          <w:color w:val="auto"/>
          <w:sz w:val="22"/>
          <w:szCs w:val="22"/>
        </w:rPr>
        <w:t>.</w:t>
      </w:r>
    </w:p>
    <w:p w:rsidR="00D525A4" w:rsidRPr="0038072D" w:rsidRDefault="00D525A4" w:rsidP="00B0608F">
      <w:pPr>
        <w:pStyle w:val="Default"/>
        <w:widowControl w:val="0"/>
        <w:numPr>
          <w:ilvl w:val="1"/>
          <w:numId w:val="15"/>
        </w:numPr>
        <w:ind w:left="567" w:hanging="567"/>
        <w:jc w:val="both"/>
        <w:rPr>
          <w:color w:val="auto"/>
          <w:sz w:val="22"/>
          <w:szCs w:val="22"/>
        </w:rPr>
      </w:pPr>
      <w:r w:rsidRPr="0038072D">
        <w:rPr>
          <w:color w:val="auto"/>
          <w:sz w:val="22"/>
          <w:szCs w:val="22"/>
        </w:rPr>
        <w:t>W uzasadnionych przypadkach, przed upływem terminu składania ofert,   zamawiający może zmienić treść zapytania ofertowego.</w:t>
      </w:r>
    </w:p>
    <w:p w:rsidR="00AC7923" w:rsidRPr="0038072D" w:rsidRDefault="00C215AA" w:rsidP="00B0608F">
      <w:pPr>
        <w:pStyle w:val="Default"/>
        <w:widowControl w:val="0"/>
        <w:numPr>
          <w:ilvl w:val="1"/>
          <w:numId w:val="15"/>
        </w:numPr>
        <w:ind w:left="567" w:hanging="567"/>
        <w:jc w:val="both"/>
        <w:rPr>
          <w:color w:val="auto"/>
          <w:sz w:val="22"/>
          <w:szCs w:val="22"/>
        </w:rPr>
      </w:pPr>
      <w:r w:rsidRPr="0038072D">
        <w:rPr>
          <w:color w:val="auto"/>
          <w:sz w:val="22"/>
          <w:szCs w:val="22"/>
        </w:rPr>
        <w:t xml:space="preserve">Wyjaśnienia i zmiany treści zapytania ofertowego </w:t>
      </w:r>
      <w:r w:rsidR="00D525A4" w:rsidRPr="0038072D">
        <w:rPr>
          <w:color w:val="auto"/>
          <w:sz w:val="22"/>
          <w:szCs w:val="22"/>
        </w:rPr>
        <w:t>są</w:t>
      </w:r>
      <w:r w:rsidR="00AC7923" w:rsidRPr="0038072D">
        <w:rPr>
          <w:color w:val="auto"/>
          <w:sz w:val="22"/>
          <w:szCs w:val="22"/>
        </w:rPr>
        <w:t xml:space="preserve"> integralną częścią </w:t>
      </w:r>
      <w:r w:rsidR="00D525A4" w:rsidRPr="0038072D">
        <w:rPr>
          <w:color w:val="auto"/>
          <w:sz w:val="22"/>
          <w:szCs w:val="22"/>
        </w:rPr>
        <w:t>zapytania ofertowego oraz są wiążące dla w</w:t>
      </w:r>
      <w:r w:rsidR="00AC7923" w:rsidRPr="0038072D">
        <w:rPr>
          <w:color w:val="auto"/>
          <w:sz w:val="22"/>
          <w:szCs w:val="22"/>
        </w:rPr>
        <w:t>ykonawców przy składaniu ofert.</w:t>
      </w:r>
    </w:p>
    <w:p w:rsidR="005347A8" w:rsidRPr="0038072D" w:rsidRDefault="005347A8" w:rsidP="005347A8">
      <w:pPr>
        <w:pStyle w:val="Default"/>
        <w:widowControl w:val="0"/>
        <w:ind w:left="567"/>
        <w:jc w:val="both"/>
        <w:rPr>
          <w:color w:val="auto"/>
          <w:sz w:val="22"/>
          <w:szCs w:val="22"/>
        </w:rPr>
      </w:pPr>
    </w:p>
    <w:p w:rsidR="00034A08" w:rsidRPr="0038072D" w:rsidRDefault="00FC151C" w:rsidP="00CD690D">
      <w:pPr>
        <w:pStyle w:val="Akapitzlist"/>
        <w:numPr>
          <w:ilvl w:val="0"/>
          <w:numId w:val="1"/>
        </w:numPr>
        <w:spacing w:after="0"/>
        <w:ind w:left="567" w:hanging="567"/>
        <w:rPr>
          <w:rFonts w:ascii="Times New Roman" w:hAnsi="Times New Roman" w:cs="Times New Roman"/>
          <w:b/>
          <w:color w:val="000000" w:themeColor="text1"/>
          <w:u w:val="single"/>
        </w:rPr>
      </w:pPr>
      <w:r w:rsidRPr="0038072D">
        <w:rPr>
          <w:rFonts w:ascii="Times New Roman" w:hAnsi="Times New Roman" w:cs="Times New Roman"/>
          <w:b/>
          <w:color w:val="000000" w:themeColor="text1"/>
          <w:u w:val="single"/>
        </w:rPr>
        <w:t>MIEJSCE I TERMIN SKŁADANIA I OTWARCIA  OFERT.</w:t>
      </w:r>
    </w:p>
    <w:p w:rsidR="005C727E" w:rsidRPr="0038072D" w:rsidRDefault="005C727E" w:rsidP="005C727E">
      <w:pPr>
        <w:numPr>
          <w:ilvl w:val="1"/>
          <w:numId w:val="1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38072D">
        <w:rPr>
          <w:rFonts w:ascii="Times New Roman" w:hAnsi="Times New Roman" w:cs="Times New Roman"/>
          <w:bCs/>
          <w:color w:val="000000" w:themeColor="text1"/>
        </w:rPr>
        <w:t>Ofertę należy zło</w:t>
      </w:r>
      <w:r w:rsidR="00D13E75">
        <w:rPr>
          <w:rFonts w:ascii="Times New Roman" w:hAnsi="Times New Roman" w:cs="Times New Roman"/>
          <w:bCs/>
          <w:color w:val="000000" w:themeColor="text1"/>
        </w:rPr>
        <w:t xml:space="preserve">żyć w siedzibie zamawiającego </w:t>
      </w:r>
      <w:r w:rsidRPr="0038072D">
        <w:rPr>
          <w:rFonts w:ascii="Times New Roman" w:hAnsi="Times New Roman" w:cs="Times New Roman"/>
          <w:bCs/>
          <w:color w:val="000000" w:themeColor="text1"/>
        </w:rPr>
        <w:t xml:space="preserve">lub przesłać na adres </w:t>
      </w:r>
      <w:r w:rsidR="00D13E75">
        <w:rPr>
          <w:rFonts w:ascii="Times New Roman" w:hAnsi="Times New Roman" w:cs="Times New Roman"/>
          <w:color w:val="000000" w:themeColor="text1"/>
        </w:rPr>
        <w:t xml:space="preserve">Urzędu Miejskiego </w:t>
      </w:r>
      <w:r w:rsidRPr="0038072D">
        <w:rPr>
          <w:rFonts w:ascii="Times New Roman" w:hAnsi="Times New Roman" w:cs="Times New Roman"/>
          <w:color w:val="000000" w:themeColor="text1"/>
        </w:rPr>
        <w:t xml:space="preserve"> </w:t>
      </w:r>
      <w:r w:rsidRPr="0038072D">
        <w:rPr>
          <w:rFonts w:ascii="Times New Roman" w:hAnsi="Times New Roman" w:cs="Times New Roman"/>
          <w:bCs/>
          <w:color w:val="000000" w:themeColor="text1"/>
        </w:rPr>
        <w:t>w terminie</w:t>
      </w:r>
      <w:r w:rsidRPr="0038072D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D13E75">
        <w:rPr>
          <w:rFonts w:ascii="Times New Roman" w:hAnsi="Times New Roman" w:cs="Times New Roman"/>
          <w:b/>
          <w:bCs/>
          <w:color w:val="000000" w:themeColor="text1"/>
          <w:highlight w:val="yellow"/>
        </w:rPr>
        <w:t>do dnia</w:t>
      </w:r>
      <w:r w:rsidR="00AA1642">
        <w:rPr>
          <w:rFonts w:ascii="Times New Roman" w:hAnsi="Times New Roman" w:cs="Times New Roman"/>
          <w:b/>
          <w:bCs/>
          <w:color w:val="000000" w:themeColor="text1"/>
          <w:highlight w:val="yellow"/>
        </w:rPr>
        <w:t xml:space="preserve"> </w:t>
      </w:r>
      <w:r w:rsidR="000135F6">
        <w:rPr>
          <w:rFonts w:ascii="Times New Roman" w:hAnsi="Times New Roman" w:cs="Times New Roman"/>
          <w:b/>
          <w:bCs/>
          <w:color w:val="000000" w:themeColor="text1"/>
          <w:highlight w:val="yellow"/>
        </w:rPr>
        <w:t>30</w:t>
      </w:r>
      <w:r w:rsidR="00D13E75" w:rsidRPr="00D13E75">
        <w:rPr>
          <w:rFonts w:ascii="Times New Roman" w:hAnsi="Times New Roman" w:cs="Times New Roman"/>
          <w:b/>
          <w:bCs/>
          <w:color w:val="000000" w:themeColor="text1"/>
          <w:highlight w:val="yellow"/>
        </w:rPr>
        <w:t xml:space="preserve"> </w:t>
      </w:r>
      <w:r w:rsidR="000135F6">
        <w:rPr>
          <w:rFonts w:ascii="Times New Roman" w:hAnsi="Times New Roman" w:cs="Times New Roman"/>
          <w:b/>
          <w:bCs/>
          <w:color w:val="000000" w:themeColor="text1"/>
          <w:highlight w:val="yellow"/>
        </w:rPr>
        <w:t>kwietnia</w:t>
      </w:r>
      <w:r w:rsidR="00D13E75" w:rsidRPr="00D13E75">
        <w:rPr>
          <w:rFonts w:ascii="Times New Roman" w:hAnsi="Times New Roman" w:cs="Times New Roman"/>
          <w:b/>
          <w:bCs/>
          <w:color w:val="000000" w:themeColor="text1"/>
          <w:highlight w:val="yellow"/>
        </w:rPr>
        <w:t xml:space="preserve"> </w:t>
      </w:r>
      <w:r w:rsidR="00200E53" w:rsidRPr="00D13E75">
        <w:rPr>
          <w:rFonts w:ascii="Times New Roman" w:hAnsi="Times New Roman" w:cs="Times New Roman"/>
          <w:b/>
          <w:bCs/>
          <w:color w:val="000000" w:themeColor="text1"/>
          <w:highlight w:val="yellow"/>
        </w:rPr>
        <w:t xml:space="preserve"> </w:t>
      </w:r>
      <w:r w:rsidR="00D13E75" w:rsidRPr="00D13E75">
        <w:rPr>
          <w:rFonts w:ascii="Times New Roman" w:hAnsi="Times New Roman" w:cs="Times New Roman"/>
          <w:b/>
          <w:bCs/>
          <w:color w:val="000000" w:themeColor="text1"/>
          <w:highlight w:val="yellow"/>
        </w:rPr>
        <w:t>202</w:t>
      </w:r>
      <w:r w:rsidR="000135F6">
        <w:rPr>
          <w:rFonts w:ascii="Times New Roman" w:hAnsi="Times New Roman" w:cs="Times New Roman"/>
          <w:b/>
          <w:bCs/>
          <w:color w:val="000000" w:themeColor="text1"/>
          <w:highlight w:val="yellow"/>
        </w:rPr>
        <w:t>6</w:t>
      </w:r>
      <w:r w:rsidRPr="00D13E75">
        <w:rPr>
          <w:rFonts w:ascii="Times New Roman" w:hAnsi="Times New Roman" w:cs="Times New Roman"/>
          <w:b/>
          <w:bCs/>
          <w:color w:val="000000" w:themeColor="text1"/>
          <w:highlight w:val="yellow"/>
        </w:rPr>
        <w:t>r. do godz. 1</w:t>
      </w:r>
      <w:r w:rsidR="00D13E75" w:rsidRPr="00D13E75">
        <w:rPr>
          <w:rFonts w:ascii="Times New Roman" w:hAnsi="Times New Roman" w:cs="Times New Roman"/>
          <w:b/>
          <w:bCs/>
          <w:color w:val="000000" w:themeColor="text1"/>
          <w:highlight w:val="yellow"/>
        </w:rPr>
        <w:t>0</w:t>
      </w:r>
      <w:r w:rsidRPr="00D13E75">
        <w:rPr>
          <w:rFonts w:ascii="Times New Roman" w:hAnsi="Times New Roman" w:cs="Times New Roman"/>
          <w:b/>
          <w:bCs/>
          <w:color w:val="000000" w:themeColor="text1"/>
          <w:highlight w:val="yellow"/>
        </w:rPr>
        <w:t>.00.</w:t>
      </w:r>
    </w:p>
    <w:p w:rsidR="00CF33B6" w:rsidRDefault="005C727E" w:rsidP="00CF33B6">
      <w:pPr>
        <w:numPr>
          <w:ilvl w:val="1"/>
          <w:numId w:val="1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38072D">
        <w:rPr>
          <w:rFonts w:ascii="Times New Roman" w:hAnsi="Times New Roman" w:cs="Times New Roman"/>
          <w:color w:val="000000" w:themeColor="text1"/>
        </w:rPr>
        <w:t xml:space="preserve">Za termin złożenia oferty uważa się termin jej złożenia w siedzibie zamawiającego. </w:t>
      </w:r>
      <w:r w:rsidRPr="0038072D">
        <w:rPr>
          <w:rFonts w:ascii="Times New Roman" w:eastAsia="Calibri" w:hAnsi="Times New Roman" w:cs="Times New Roman"/>
          <w:color w:val="000000" w:themeColor="text1"/>
        </w:rPr>
        <w:t>Zamawiający nie ponosi odpowiedzialności za stan oraz termin dostarczenia oferty przesłanej</w:t>
      </w:r>
      <w:r w:rsidRPr="0038072D">
        <w:rPr>
          <w:rFonts w:ascii="Times New Roman" w:hAnsi="Times New Roman" w:cs="Times New Roman"/>
          <w:color w:val="000000" w:themeColor="text1"/>
        </w:rPr>
        <w:t xml:space="preserve"> </w:t>
      </w:r>
      <w:r w:rsidRPr="0038072D">
        <w:rPr>
          <w:rFonts w:ascii="Times New Roman" w:eastAsia="Calibri" w:hAnsi="Times New Roman" w:cs="Times New Roman"/>
          <w:color w:val="000000" w:themeColor="text1"/>
        </w:rPr>
        <w:t>przez wykonawców drogą pocztową.</w:t>
      </w:r>
    </w:p>
    <w:p w:rsidR="00756888" w:rsidRPr="00AA1642" w:rsidRDefault="005C727E" w:rsidP="00756888">
      <w:pPr>
        <w:numPr>
          <w:ilvl w:val="1"/>
          <w:numId w:val="1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 w:cs="Times New Roman"/>
          <w:bCs/>
        </w:rPr>
      </w:pPr>
      <w:r w:rsidRPr="00AA1642">
        <w:rPr>
          <w:rFonts w:ascii="Times New Roman" w:hAnsi="Times New Roman" w:cs="Times New Roman"/>
          <w:color w:val="000000" w:themeColor="text1"/>
        </w:rPr>
        <w:t xml:space="preserve">Ofertę należy złożyć </w:t>
      </w:r>
      <w:r w:rsidR="007C1784">
        <w:rPr>
          <w:rFonts w:ascii="Times New Roman" w:hAnsi="Times New Roman" w:cs="Times New Roman"/>
          <w:color w:val="000000" w:themeColor="text1"/>
        </w:rPr>
        <w:t>pocztą na adres podany w rozdziale I niniejszego zapytania</w:t>
      </w:r>
      <w:r w:rsidR="00AA1642">
        <w:rPr>
          <w:rFonts w:ascii="Times New Roman" w:hAnsi="Times New Roman" w:cs="Times New Roman"/>
          <w:color w:val="000000" w:themeColor="text1"/>
        </w:rPr>
        <w:t xml:space="preserve">, osobiście </w:t>
      </w:r>
      <w:r w:rsidRPr="00AA1642">
        <w:rPr>
          <w:rFonts w:ascii="Times New Roman" w:hAnsi="Times New Roman" w:cs="Times New Roman"/>
          <w:color w:val="000000" w:themeColor="text1"/>
        </w:rPr>
        <w:t>w</w:t>
      </w:r>
      <w:r w:rsidR="00757D72">
        <w:rPr>
          <w:rFonts w:ascii="Times New Roman" w:hAnsi="Times New Roman" w:cs="Times New Roman"/>
          <w:color w:val="000000" w:themeColor="text1"/>
        </w:rPr>
        <w:t> </w:t>
      </w:r>
      <w:r w:rsidR="007C1784">
        <w:rPr>
          <w:rFonts w:ascii="Times New Roman" w:hAnsi="Times New Roman" w:cs="Times New Roman"/>
          <w:color w:val="000000" w:themeColor="text1"/>
        </w:rPr>
        <w:t>urzędzie w sekretariacie</w:t>
      </w:r>
      <w:r w:rsidRPr="00AA1642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AA1642">
        <w:rPr>
          <w:rFonts w:ascii="Times New Roman" w:hAnsi="Times New Roman" w:cs="Times New Roman"/>
          <w:bCs/>
          <w:color w:val="000000" w:themeColor="text1"/>
        </w:rPr>
        <w:t xml:space="preserve"> lub drogą mailową na adres: </w:t>
      </w:r>
      <w:hyperlink r:id="rId10" w:history="1">
        <w:r w:rsidR="000135F6" w:rsidRPr="00344BA1">
          <w:rPr>
            <w:rStyle w:val="Hipercze"/>
            <w:rFonts w:ascii="Times New Roman" w:hAnsi="Times New Roman" w:cs="Times New Roman"/>
            <w:bCs/>
          </w:rPr>
          <w:t>drogownictwo@urzedow.pl</w:t>
        </w:r>
      </w:hyperlink>
      <w:r w:rsidR="007C1784">
        <w:rPr>
          <w:rFonts w:ascii="Times New Roman" w:hAnsi="Times New Roman" w:cs="Times New Roman"/>
          <w:bCs/>
          <w:color w:val="000000" w:themeColor="text1"/>
        </w:rPr>
        <w:t xml:space="preserve"> </w:t>
      </w:r>
    </w:p>
    <w:p w:rsidR="0038072D" w:rsidRPr="0038072D" w:rsidRDefault="00FF0810" w:rsidP="009B01F4">
      <w:pPr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b/>
          <w:color w:val="000000" w:themeColor="text1"/>
          <w:u w:val="single"/>
        </w:rPr>
      </w:pPr>
      <w:r>
        <w:rPr>
          <w:rFonts w:ascii="Times New Roman" w:hAnsi="Times New Roman" w:cs="Times New Roman"/>
          <w:bCs/>
        </w:rPr>
        <w:br w:type="column"/>
      </w:r>
      <w:r w:rsidR="008D2DBF" w:rsidRPr="0038072D">
        <w:rPr>
          <w:rFonts w:ascii="Times New Roman" w:hAnsi="Times New Roman" w:cs="Times New Roman"/>
          <w:b/>
          <w:color w:val="000000" w:themeColor="text1"/>
          <w:u w:val="single"/>
        </w:rPr>
        <w:lastRenderedPageBreak/>
        <w:t>OKRES ZWIĄZANIA OFERTĄ.</w:t>
      </w:r>
    </w:p>
    <w:p w:rsidR="008D2DBF" w:rsidRPr="0038072D" w:rsidRDefault="008D2DBF" w:rsidP="00B0608F">
      <w:pPr>
        <w:pStyle w:val="Akapitzlist"/>
        <w:numPr>
          <w:ilvl w:val="1"/>
          <w:numId w:val="17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b/>
          <w:color w:val="000000" w:themeColor="text1"/>
          <w:u w:val="single"/>
        </w:rPr>
      </w:pPr>
      <w:r w:rsidRPr="0038072D">
        <w:rPr>
          <w:rFonts w:ascii="Times New Roman" w:hAnsi="Times New Roman" w:cs="Times New Roman"/>
        </w:rPr>
        <w:t xml:space="preserve">Wykonawca jest związany ofertą przez okres </w:t>
      </w:r>
      <w:r w:rsidR="004F5B49" w:rsidRPr="0038072D">
        <w:rPr>
          <w:rFonts w:ascii="Times New Roman" w:hAnsi="Times New Roman" w:cs="Times New Roman"/>
        </w:rPr>
        <w:t>3</w:t>
      </w:r>
      <w:r w:rsidRPr="0038072D">
        <w:rPr>
          <w:rFonts w:ascii="Times New Roman" w:hAnsi="Times New Roman" w:cs="Times New Roman"/>
        </w:rPr>
        <w:t xml:space="preserve">0 dni. </w:t>
      </w:r>
      <w:r w:rsidRPr="0038072D">
        <w:rPr>
          <w:rFonts w:ascii="Times New Roman" w:eastAsia="MS Mincho" w:hAnsi="Times New Roman" w:cs="Times New Roman"/>
        </w:rPr>
        <w:t>Bieg terminu związania ofertą rozpoczyna się wraz z upływem terminu składania ofert.</w:t>
      </w:r>
    </w:p>
    <w:p w:rsidR="008D2DBF" w:rsidRPr="0038072D" w:rsidRDefault="008D2DBF" w:rsidP="008D2DBF">
      <w:pPr>
        <w:pStyle w:val="Akapitzlist"/>
        <w:spacing w:after="0"/>
        <w:ind w:left="567"/>
        <w:rPr>
          <w:rFonts w:ascii="Times New Roman" w:hAnsi="Times New Roman" w:cs="Times New Roman"/>
          <w:b/>
          <w:color w:val="000000" w:themeColor="text1"/>
          <w:u w:val="single"/>
        </w:rPr>
      </w:pPr>
    </w:p>
    <w:p w:rsidR="0038072D" w:rsidRPr="0038072D" w:rsidRDefault="00FC151C" w:rsidP="0038072D">
      <w:pPr>
        <w:pStyle w:val="Akapitzlist"/>
        <w:numPr>
          <w:ilvl w:val="0"/>
          <w:numId w:val="1"/>
        </w:numPr>
        <w:spacing w:after="0"/>
        <w:ind w:left="567" w:hanging="567"/>
        <w:rPr>
          <w:rFonts w:ascii="Times New Roman" w:hAnsi="Times New Roman" w:cs="Times New Roman"/>
          <w:b/>
          <w:color w:val="000000" w:themeColor="text1"/>
          <w:u w:val="single"/>
        </w:rPr>
      </w:pPr>
      <w:r w:rsidRPr="0038072D">
        <w:rPr>
          <w:rFonts w:ascii="Times New Roman" w:hAnsi="Times New Roman" w:cs="Times New Roman"/>
          <w:b/>
          <w:color w:val="000000" w:themeColor="text1"/>
          <w:u w:val="single"/>
        </w:rPr>
        <w:t>BADANIE I WYBÓR OFERTY.</w:t>
      </w:r>
    </w:p>
    <w:p w:rsidR="0053001D" w:rsidRDefault="00034A08" w:rsidP="00B0608F">
      <w:pPr>
        <w:pStyle w:val="Akapitzlist"/>
        <w:numPr>
          <w:ilvl w:val="1"/>
          <w:numId w:val="18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38072D">
        <w:rPr>
          <w:rFonts w:ascii="Times New Roman" w:hAnsi="Times New Roman" w:cs="Times New Roman"/>
        </w:rPr>
        <w:t>Oferty, które wpłyną po</w:t>
      </w:r>
      <w:r w:rsidR="00AE6260" w:rsidRPr="0038072D">
        <w:rPr>
          <w:rFonts w:ascii="Times New Roman" w:hAnsi="Times New Roman" w:cs="Times New Roman"/>
        </w:rPr>
        <w:t xml:space="preserve"> terminie nie będą rozpatrywane.</w:t>
      </w:r>
    </w:p>
    <w:p w:rsidR="0053001D" w:rsidRDefault="00034A08" w:rsidP="00B0608F">
      <w:pPr>
        <w:pStyle w:val="Akapitzlist"/>
        <w:numPr>
          <w:ilvl w:val="1"/>
          <w:numId w:val="18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53001D">
        <w:rPr>
          <w:rFonts w:ascii="Times New Roman" w:hAnsi="Times New Roman" w:cs="Times New Roman"/>
        </w:rPr>
        <w:t>W toku badania i oceny ofert zamawiający może żądać od wykonawców wyjaśnień dotyczących treści złożonych ofert i dokumentów potwierdzających spełnianie warunków udziału w</w:t>
      </w:r>
      <w:r w:rsidR="002F6B1F">
        <w:rPr>
          <w:rFonts w:ascii="Times New Roman" w:hAnsi="Times New Roman" w:cs="Times New Roman"/>
        </w:rPr>
        <w:t> </w:t>
      </w:r>
      <w:r w:rsidRPr="0053001D">
        <w:rPr>
          <w:rFonts w:ascii="Times New Roman" w:hAnsi="Times New Roman" w:cs="Times New Roman"/>
        </w:rPr>
        <w:t>postępowaniu oraz ich uzupełnienia.</w:t>
      </w:r>
    </w:p>
    <w:p w:rsidR="00733C52" w:rsidRPr="0053001D" w:rsidRDefault="00733C52" w:rsidP="00B0608F">
      <w:pPr>
        <w:pStyle w:val="Akapitzlist"/>
        <w:numPr>
          <w:ilvl w:val="1"/>
          <w:numId w:val="18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53001D">
        <w:rPr>
          <w:rFonts w:ascii="Times New Roman" w:hAnsi="Times New Roman" w:cs="Times New Roman"/>
        </w:rPr>
        <w:t>Zamawiający odrzuca ofertę jeżeli:</w:t>
      </w:r>
    </w:p>
    <w:p w:rsidR="00733C52" w:rsidRPr="0038072D" w:rsidRDefault="00733C52" w:rsidP="00B0608F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993" w:hanging="426"/>
        <w:contextualSpacing/>
        <w:jc w:val="both"/>
        <w:rPr>
          <w:rFonts w:ascii="Times New Roman" w:eastAsia="Calibri" w:hAnsi="Times New Roman" w:cs="Times New Roman"/>
        </w:rPr>
      </w:pPr>
      <w:r w:rsidRPr="0038072D">
        <w:rPr>
          <w:rFonts w:ascii="Times New Roman" w:eastAsia="Calibri" w:hAnsi="Times New Roman" w:cs="Times New Roman"/>
        </w:rPr>
        <w:t>wykonawca nie spełnia warunków udziału w postępowaniu,</w:t>
      </w:r>
    </w:p>
    <w:p w:rsidR="00733C52" w:rsidRPr="0038072D" w:rsidRDefault="00733C52" w:rsidP="00B0608F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993" w:hanging="426"/>
        <w:contextualSpacing/>
        <w:jc w:val="both"/>
        <w:rPr>
          <w:rFonts w:ascii="Times New Roman" w:eastAsia="Calibri" w:hAnsi="Times New Roman" w:cs="Times New Roman"/>
        </w:rPr>
      </w:pPr>
      <w:r w:rsidRPr="0038072D">
        <w:rPr>
          <w:rFonts w:ascii="Times New Roman" w:eastAsia="Calibri" w:hAnsi="Times New Roman" w:cs="Times New Roman"/>
        </w:rPr>
        <w:t>jej treść nie odpowiada treści zapytania ofertowego,</w:t>
      </w:r>
    </w:p>
    <w:p w:rsidR="00733C52" w:rsidRPr="0038072D" w:rsidRDefault="00733C52" w:rsidP="00B0608F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993" w:hanging="426"/>
        <w:contextualSpacing/>
        <w:jc w:val="both"/>
        <w:rPr>
          <w:rFonts w:ascii="Times New Roman" w:eastAsia="Calibri" w:hAnsi="Times New Roman" w:cs="Times New Roman"/>
        </w:rPr>
      </w:pPr>
      <w:r w:rsidRPr="0038072D">
        <w:rPr>
          <w:rFonts w:ascii="Times New Roman" w:eastAsia="Calibri" w:hAnsi="Times New Roman" w:cs="Times New Roman"/>
        </w:rPr>
        <w:t>jej złożenie stanowi czyn nieuczciwej konkurencji w rozumieniu przepisów o zwalczaniu nieuczciwej konkurencji,</w:t>
      </w:r>
    </w:p>
    <w:p w:rsidR="00733C52" w:rsidRPr="0038072D" w:rsidRDefault="00733C52" w:rsidP="00B0608F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993" w:hanging="426"/>
        <w:contextualSpacing/>
        <w:jc w:val="both"/>
        <w:rPr>
          <w:rFonts w:ascii="Times New Roman" w:eastAsia="Calibri" w:hAnsi="Times New Roman" w:cs="Times New Roman"/>
        </w:rPr>
      </w:pPr>
      <w:r w:rsidRPr="0038072D">
        <w:rPr>
          <w:rFonts w:ascii="Times New Roman" w:eastAsia="Calibri" w:hAnsi="Times New Roman" w:cs="Times New Roman"/>
        </w:rPr>
        <w:t>zawiera rażąco niską cenę w stosunku do przedmiotu zamówienia,</w:t>
      </w:r>
    </w:p>
    <w:p w:rsidR="00733C52" w:rsidRPr="007C1784" w:rsidRDefault="00733C52" w:rsidP="007C1784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993" w:hanging="426"/>
        <w:contextualSpacing/>
        <w:jc w:val="both"/>
        <w:rPr>
          <w:rFonts w:ascii="Times New Roman" w:eastAsia="Calibri" w:hAnsi="Times New Roman" w:cs="Times New Roman"/>
        </w:rPr>
      </w:pPr>
      <w:r w:rsidRPr="0038072D">
        <w:rPr>
          <w:rFonts w:ascii="Times New Roman" w:eastAsia="Calibri" w:hAnsi="Times New Roman" w:cs="Times New Roman"/>
        </w:rPr>
        <w:t>jest nieważna na podstawie odrębnych przepisów.</w:t>
      </w:r>
    </w:p>
    <w:p w:rsidR="00034A08" w:rsidRPr="0038072D" w:rsidRDefault="00034A08" w:rsidP="00B0608F">
      <w:pPr>
        <w:pStyle w:val="Akapitzlist"/>
        <w:numPr>
          <w:ilvl w:val="1"/>
          <w:numId w:val="18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38072D">
        <w:rPr>
          <w:rFonts w:ascii="Times New Roman" w:hAnsi="Times New Roman" w:cs="Times New Roman"/>
        </w:rPr>
        <w:t xml:space="preserve">Zamawiający udzieli zamówienia wykonawcy, którego oferta odpowiada wszystkim wymaganiom określonym w niniejszym </w:t>
      </w:r>
      <w:r w:rsidR="00DA1F9B" w:rsidRPr="0038072D">
        <w:rPr>
          <w:rFonts w:ascii="Times New Roman" w:hAnsi="Times New Roman" w:cs="Times New Roman"/>
        </w:rPr>
        <w:t>zapytaniu</w:t>
      </w:r>
      <w:r w:rsidRPr="0038072D">
        <w:rPr>
          <w:rFonts w:ascii="Times New Roman" w:hAnsi="Times New Roman" w:cs="Times New Roman"/>
        </w:rPr>
        <w:t xml:space="preserve"> i została oceniona jako najkorzystniejsza w oparciu o podane kryteria wyboru.</w:t>
      </w:r>
    </w:p>
    <w:p w:rsidR="00CB6AC5" w:rsidRPr="0038072D" w:rsidRDefault="00034A08" w:rsidP="00B0608F">
      <w:pPr>
        <w:pStyle w:val="Akapitzlist"/>
        <w:numPr>
          <w:ilvl w:val="1"/>
          <w:numId w:val="18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38072D">
        <w:rPr>
          <w:rFonts w:ascii="Times New Roman" w:hAnsi="Times New Roman" w:cs="Times New Roman"/>
        </w:rPr>
        <w:t xml:space="preserve">Niezwłocznie po wyborze najkorzystniejszej oferty zamawiający jednocześnie zawiadomi </w:t>
      </w:r>
      <w:r w:rsidR="008E029B" w:rsidRPr="0038072D">
        <w:rPr>
          <w:rFonts w:ascii="Times New Roman" w:hAnsi="Times New Roman" w:cs="Times New Roman"/>
        </w:rPr>
        <w:t xml:space="preserve">elektroniczne </w:t>
      </w:r>
      <w:r w:rsidRPr="0038072D">
        <w:rPr>
          <w:rFonts w:ascii="Times New Roman" w:hAnsi="Times New Roman" w:cs="Times New Roman"/>
        </w:rPr>
        <w:t>wykonawców, którzy złożyli oferty o wyborze najkorzystniejszej oferty, podając nazwę, siedzibę i adres wykonawcy, którego ofertę wybrano wraz z uzasadnieniem jej wyboru, a także informacje o ofertach, które zostały odrzucone wraz z uzasadnieniem.</w:t>
      </w:r>
    </w:p>
    <w:p w:rsidR="00D525A4" w:rsidRPr="0038072D" w:rsidRDefault="00034A08" w:rsidP="00B0608F">
      <w:pPr>
        <w:pStyle w:val="Akapitzlist"/>
        <w:numPr>
          <w:ilvl w:val="1"/>
          <w:numId w:val="18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38072D">
        <w:rPr>
          <w:rFonts w:ascii="Times New Roman" w:hAnsi="Times New Roman" w:cs="Times New Roman"/>
        </w:rPr>
        <w:t>Niezwłocznie po wyborze najkorzystniejszej oferty zamawiający zamieści informacje, o których mowa powyżej, na stronie internetowej</w:t>
      </w:r>
    </w:p>
    <w:p w:rsidR="00034A08" w:rsidRPr="0038072D" w:rsidRDefault="00034A08" w:rsidP="00B0608F">
      <w:pPr>
        <w:pStyle w:val="Akapitzlist"/>
        <w:numPr>
          <w:ilvl w:val="1"/>
          <w:numId w:val="18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38072D">
        <w:rPr>
          <w:rFonts w:ascii="Times New Roman" w:hAnsi="Times New Roman" w:cs="Times New Roman"/>
        </w:rPr>
        <w:t>Zamawiający zawiadomi</w:t>
      </w:r>
      <w:r w:rsidR="008E029B" w:rsidRPr="0038072D">
        <w:rPr>
          <w:rFonts w:ascii="Times New Roman" w:hAnsi="Times New Roman" w:cs="Times New Roman"/>
        </w:rPr>
        <w:t xml:space="preserve"> </w:t>
      </w:r>
      <w:r w:rsidR="00C35F0D" w:rsidRPr="0038072D">
        <w:rPr>
          <w:rFonts w:ascii="Times New Roman" w:hAnsi="Times New Roman" w:cs="Times New Roman"/>
        </w:rPr>
        <w:t>elektronicznie</w:t>
      </w:r>
      <w:r w:rsidRPr="0038072D">
        <w:rPr>
          <w:rFonts w:ascii="Times New Roman" w:hAnsi="Times New Roman" w:cs="Times New Roman"/>
        </w:rPr>
        <w:t xml:space="preserve"> wybranego wykonawcę o miejscu i terminie zawarcia umowy.</w:t>
      </w:r>
    </w:p>
    <w:p w:rsidR="00034A08" w:rsidRPr="0038072D" w:rsidRDefault="00034A08" w:rsidP="00B0608F">
      <w:pPr>
        <w:pStyle w:val="Akapitzlist"/>
        <w:numPr>
          <w:ilvl w:val="1"/>
          <w:numId w:val="18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38072D">
        <w:rPr>
          <w:rFonts w:ascii="Times New Roman" w:hAnsi="Times New Roman" w:cs="Times New Roman"/>
        </w:rPr>
        <w:t>Jeżeli wykonawca, którego oferta została wybrana, uchyla się od zawarcia umowy w sprawie zamówienia publicznego, zamawiający może wybrać kolejną ofertę spośród pozostałych ofert bez przeprowadzania ich ponownego badania</w:t>
      </w:r>
      <w:r w:rsidR="00EF5A4C" w:rsidRPr="0038072D">
        <w:rPr>
          <w:rFonts w:ascii="Times New Roman" w:hAnsi="Times New Roman" w:cs="Times New Roman"/>
        </w:rPr>
        <w:t xml:space="preserve"> </w:t>
      </w:r>
      <w:r w:rsidRPr="0038072D">
        <w:rPr>
          <w:rFonts w:ascii="Times New Roman" w:hAnsi="Times New Roman" w:cs="Times New Roman"/>
        </w:rPr>
        <w:t>i oceny.</w:t>
      </w:r>
    </w:p>
    <w:p w:rsidR="00733C52" w:rsidRPr="0038072D" w:rsidRDefault="00034A08" w:rsidP="00B0608F">
      <w:pPr>
        <w:pStyle w:val="Akapitzlist"/>
        <w:numPr>
          <w:ilvl w:val="1"/>
          <w:numId w:val="18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38072D">
        <w:rPr>
          <w:rFonts w:ascii="Times New Roman" w:hAnsi="Times New Roman" w:cs="Times New Roman"/>
        </w:rPr>
        <w:t xml:space="preserve">Zamawiający wymaga, aby wykonawca zawarł z nim umowę w sprawie zamówienia publicznego, zawierającej postanowienia zawarte w </w:t>
      </w:r>
      <w:r w:rsidRPr="0053001D">
        <w:rPr>
          <w:rFonts w:ascii="Times New Roman" w:hAnsi="Times New Roman" w:cs="Times New Roman"/>
        </w:rPr>
        <w:t xml:space="preserve">załączniku nr </w:t>
      </w:r>
      <w:r w:rsidR="006F3FF4" w:rsidRPr="0053001D">
        <w:rPr>
          <w:rFonts w:ascii="Times New Roman" w:hAnsi="Times New Roman" w:cs="Times New Roman"/>
        </w:rPr>
        <w:t>2</w:t>
      </w:r>
      <w:r w:rsidRPr="0038072D">
        <w:rPr>
          <w:rFonts w:ascii="Times New Roman" w:hAnsi="Times New Roman" w:cs="Times New Roman"/>
        </w:rPr>
        <w:t xml:space="preserve"> do </w:t>
      </w:r>
      <w:r w:rsidR="00D525A4" w:rsidRPr="0038072D">
        <w:rPr>
          <w:rFonts w:ascii="Times New Roman" w:hAnsi="Times New Roman" w:cs="Times New Roman"/>
        </w:rPr>
        <w:t>zapytania ofertowego</w:t>
      </w:r>
      <w:r w:rsidR="00733C52" w:rsidRPr="0038072D">
        <w:rPr>
          <w:rFonts w:ascii="Times New Roman" w:hAnsi="Times New Roman" w:cs="Times New Roman"/>
        </w:rPr>
        <w:t>.</w:t>
      </w:r>
    </w:p>
    <w:p w:rsidR="007973DF" w:rsidRPr="00D13E75" w:rsidRDefault="00733C52" w:rsidP="00196FED">
      <w:pPr>
        <w:pStyle w:val="Akapitzlist"/>
        <w:numPr>
          <w:ilvl w:val="1"/>
          <w:numId w:val="18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38072D">
        <w:rPr>
          <w:rFonts w:ascii="Times New Roman" w:hAnsi="Times New Roman" w:cs="Times New Roman"/>
        </w:rPr>
        <w:t xml:space="preserve">Zamawiający zastrzega sobie prawo do rezygnacji z udzielenia zamówienia bez wyboru którejkolwiek ze złożonych ofert lub unieważnienia postępowania. </w:t>
      </w:r>
    </w:p>
    <w:p w:rsidR="00AA1642" w:rsidRDefault="00AA1642" w:rsidP="00196FED">
      <w:pPr>
        <w:spacing w:after="0" w:line="240" w:lineRule="auto"/>
        <w:rPr>
          <w:rFonts w:ascii="Times New Roman" w:hAnsi="Times New Roman" w:cs="Times New Roman"/>
          <w:noProof/>
        </w:rPr>
      </w:pPr>
    </w:p>
    <w:p w:rsidR="00034A08" w:rsidRPr="0038072D" w:rsidRDefault="00034A08" w:rsidP="00196FED">
      <w:pPr>
        <w:spacing w:after="0" w:line="240" w:lineRule="auto"/>
        <w:rPr>
          <w:rFonts w:ascii="Times New Roman" w:hAnsi="Times New Roman" w:cs="Times New Roman"/>
          <w:noProof/>
        </w:rPr>
      </w:pPr>
      <w:r w:rsidRPr="0038072D">
        <w:rPr>
          <w:rFonts w:ascii="Times New Roman" w:hAnsi="Times New Roman" w:cs="Times New Roman"/>
          <w:noProof/>
        </w:rPr>
        <w:t>Załaczniki:</w:t>
      </w:r>
    </w:p>
    <w:p w:rsidR="00733C52" w:rsidRDefault="00CB1B70" w:rsidP="00567C8C">
      <w:pPr>
        <w:pStyle w:val="Akapitzlist"/>
        <w:numPr>
          <w:ilvl w:val="3"/>
          <w:numId w:val="3"/>
        </w:numPr>
        <w:spacing w:after="0" w:line="240" w:lineRule="auto"/>
        <w:ind w:left="426"/>
        <w:contextualSpacing w:val="0"/>
        <w:rPr>
          <w:rFonts w:ascii="Times New Roman" w:hAnsi="Times New Roman" w:cs="Times New Roman"/>
          <w:noProof/>
          <w:color w:val="000000" w:themeColor="text1"/>
        </w:rPr>
      </w:pPr>
      <w:r>
        <w:rPr>
          <w:rFonts w:ascii="Times New Roman" w:hAnsi="Times New Roman" w:cs="Times New Roman"/>
          <w:noProof/>
          <w:color w:val="000000" w:themeColor="text1"/>
        </w:rPr>
        <w:t>Wzór umowy</w:t>
      </w:r>
      <w:r w:rsidR="00AA1642">
        <w:rPr>
          <w:rFonts w:ascii="Times New Roman" w:hAnsi="Times New Roman" w:cs="Times New Roman"/>
          <w:noProof/>
          <w:color w:val="000000" w:themeColor="text1"/>
        </w:rPr>
        <w:t xml:space="preserve"> – załącznik nr </w:t>
      </w:r>
      <w:r w:rsidR="009B01F4">
        <w:rPr>
          <w:rFonts w:ascii="Times New Roman" w:hAnsi="Times New Roman" w:cs="Times New Roman"/>
          <w:noProof/>
          <w:color w:val="000000" w:themeColor="text1"/>
        </w:rPr>
        <w:t>1</w:t>
      </w:r>
    </w:p>
    <w:p w:rsidR="00CB1B70" w:rsidRPr="0038072D" w:rsidRDefault="00CB1B70" w:rsidP="00567C8C">
      <w:pPr>
        <w:pStyle w:val="Akapitzlist"/>
        <w:numPr>
          <w:ilvl w:val="3"/>
          <w:numId w:val="3"/>
        </w:numPr>
        <w:spacing w:after="0" w:line="240" w:lineRule="auto"/>
        <w:ind w:left="426"/>
        <w:contextualSpacing w:val="0"/>
        <w:rPr>
          <w:rFonts w:ascii="Times New Roman" w:hAnsi="Times New Roman" w:cs="Times New Roman"/>
          <w:noProof/>
          <w:color w:val="000000" w:themeColor="text1"/>
        </w:rPr>
      </w:pPr>
      <w:r>
        <w:rPr>
          <w:rFonts w:ascii="Times New Roman" w:hAnsi="Times New Roman" w:cs="Times New Roman"/>
          <w:noProof/>
          <w:color w:val="000000" w:themeColor="text1"/>
        </w:rPr>
        <w:t>Formularz oferty</w:t>
      </w:r>
      <w:r w:rsidR="00AA1642">
        <w:rPr>
          <w:rFonts w:ascii="Times New Roman" w:hAnsi="Times New Roman" w:cs="Times New Roman"/>
          <w:noProof/>
          <w:color w:val="000000" w:themeColor="text1"/>
        </w:rPr>
        <w:t xml:space="preserve"> – załącznik nr </w:t>
      </w:r>
      <w:r w:rsidR="009B01F4">
        <w:rPr>
          <w:rFonts w:ascii="Times New Roman" w:hAnsi="Times New Roman" w:cs="Times New Roman"/>
          <w:noProof/>
          <w:color w:val="000000" w:themeColor="text1"/>
        </w:rPr>
        <w:t>2</w:t>
      </w:r>
    </w:p>
    <w:p w:rsidR="002520C1" w:rsidRDefault="002520C1" w:rsidP="006E1D0C">
      <w:pPr>
        <w:spacing w:after="0" w:line="240" w:lineRule="auto"/>
        <w:jc w:val="right"/>
        <w:rPr>
          <w:rFonts w:ascii="Times New Roman" w:hAnsi="Times New Roman" w:cs="Times New Roman"/>
          <w:b/>
          <w:color w:val="000000" w:themeColor="text1"/>
        </w:rPr>
      </w:pPr>
    </w:p>
    <w:p w:rsidR="002520C1" w:rsidRDefault="002520C1" w:rsidP="006E1D0C">
      <w:pPr>
        <w:spacing w:after="0" w:line="240" w:lineRule="auto"/>
        <w:jc w:val="right"/>
        <w:rPr>
          <w:rFonts w:ascii="Times New Roman" w:hAnsi="Times New Roman" w:cs="Times New Roman"/>
          <w:b/>
          <w:color w:val="000000" w:themeColor="text1"/>
        </w:rPr>
      </w:pPr>
    </w:p>
    <w:p w:rsidR="00AA1642" w:rsidRDefault="00AA1642" w:rsidP="006E1D0C">
      <w:pPr>
        <w:spacing w:after="0" w:line="240" w:lineRule="auto"/>
        <w:jc w:val="right"/>
        <w:rPr>
          <w:rFonts w:ascii="Times New Roman" w:hAnsi="Times New Roman" w:cs="Times New Roman"/>
          <w:b/>
          <w:color w:val="000000" w:themeColor="text1"/>
        </w:rPr>
      </w:pPr>
    </w:p>
    <w:p w:rsidR="002520C1" w:rsidRDefault="002520C1" w:rsidP="006E1D0C">
      <w:pPr>
        <w:spacing w:after="0" w:line="240" w:lineRule="auto"/>
        <w:jc w:val="right"/>
        <w:rPr>
          <w:rFonts w:ascii="Times New Roman" w:hAnsi="Times New Roman" w:cs="Times New Roman"/>
          <w:b/>
          <w:color w:val="000000" w:themeColor="text1"/>
        </w:rPr>
      </w:pPr>
    </w:p>
    <w:p w:rsidR="002520C1" w:rsidRDefault="002520C1" w:rsidP="006E1D0C">
      <w:pPr>
        <w:spacing w:after="0" w:line="240" w:lineRule="auto"/>
        <w:jc w:val="right"/>
        <w:rPr>
          <w:rFonts w:ascii="Times New Roman" w:hAnsi="Times New Roman" w:cs="Times New Roman"/>
          <w:b/>
          <w:color w:val="000000" w:themeColor="text1"/>
        </w:rPr>
      </w:pPr>
    </w:p>
    <w:p w:rsidR="002520C1" w:rsidRDefault="002520C1" w:rsidP="006E1D0C">
      <w:pPr>
        <w:spacing w:after="0" w:line="240" w:lineRule="auto"/>
        <w:jc w:val="right"/>
        <w:rPr>
          <w:rFonts w:ascii="Times New Roman" w:hAnsi="Times New Roman" w:cs="Times New Roman"/>
          <w:b/>
          <w:color w:val="000000" w:themeColor="text1"/>
        </w:rPr>
      </w:pPr>
    </w:p>
    <w:p w:rsidR="002520C1" w:rsidRDefault="002520C1" w:rsidP="006E1D0C">
      <w:pPr>
        <w:spacing w:after="0" w:line="240" w:lineRule="auto"/>
        <w:jc w:val="right"/>
        <w:rPr>
          <w:rFonts w:ascii="Times New Roman" w:hAnsi="Times New Roman" w:cs="Times New Roman"/>
          <w:b/>
          <w:color w:val="000000" w:themeColor="text1"/>
        </w:rPr>
      </w:pPr>
    </w:p>
    <w:p w:rsidR="00545769" w:rsidRPr="002275AF" w:rsidRDefault="00B768A3" w:rsidP="00B768A3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2275A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sectPr w:rsidR="00545769" w:rsidRPr="002275AF" w:rsidSect="00CA5277">
      <w:headerReference w:type="default" r:id="rId11"/>
      <w:footerReference w:type="default" r:id="rId12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67F1" w:rsidRDefault="001167F1" w:rsidP="00AA15D0">
      <w:pPr>
        <w:spacing w:after="0" w:line="240" w:lineRule="auto"/>
      </w:pPr>
      <w:r>
        <w:separator/>
      </w:r>
    </w:p>
  </w:endnote>
  <w:endnote w:type="continuationSeparator" w:id="0">
    <w:p w:rsidR="001167F1" w:rsidRDefault="001167F1" w:rsidP="00AA15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Univers-PL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elveticaEE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FrankfurtGothic">
    <w:altName w:val="Times New Roman"/>
    <w:charset w:val="00"/>
    <w:family w:val="auto"/>
    <w:pitch w:val="variable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2A96" w:rsidRDefault="00E72A96">
    <w:pPr>
      <w:pStyle w:val="Stopka"/>
      <w:jc w:val="right"/>
    </w:pPr>
  </w:p>
  <w:p w:rsidR="00E72A96" w:rsidRDefault="00E72A9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67F1" w:rsidRDefault="001167F1" w:rsidP="00AA15D0">
      <w:pPr>
        <w:spacing w:after="0" w:line="240" w:lineRule="auto"/>
      </w:pPr>
      <w:r>
        <w:separator/>
      </w:r>
    </w:p>
  </w:footnote>
  <w:footnote w:type="continuationSeparator" w:id="0">
    <w:p w:rsidR="001167F1" w:rsidRDefault="001167F1" w:rsidP="00AA15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3879" w:rsidRPr="00A61433" w:rsidRDefault="00BB3879">
    <w:pPr>
      <w:pStyle w:val="Nagwek"/>
      <w:rPr>
        <w:b/>
        <w:bCs/>
      </w:rPr>
    </w:pPr>
    <w:r w:rsidRPr="00A61433">
      <w:rPr>
        <w:b/>
        <w:bCs/>
      </w:rPr>
      <w:t>ZP.271.18.2026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E"/>
    <w:multiLevelType w:val="singleLevel"/>
    <w:tmpl w:val="190C44DE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1350" w:hanging="360"/>
      </w:pPr>
      <w:rPr>
        <w:rFonts w:ascii="Times New Roman" w:eastAsia="Times New Roman" w:hAnsi="Times New Roman" w:cs="Times New Roman" w:hint="default"/>
        <w:b w:val="0"/>
      </w:rPr>
    </w:lvl>
  </w:abstractNum>
  <w:abstractNum w:abstractNumId="1" w15:restartNumberingAfterBreak="0">
    <w:nsid w:val="00000010"/>
    <w:multiLevelType w:val="multilevel"/>
    <w:tmpl w:val="AD52927A"/>
    <w:name w:val="WWNum17"/>
    <w:lvl w:ilvl="0">
      <w:start w:val="1"/>
      <w:numFmt w:val="decimal"/>
      <w:lvlText w:val="%1."/>
      <w:lvlJc w:val="left"/>
      <w:pPr>
        <w:tabs>
          <w:tab w:val="num" w:pos="340"/>
        </w:tabs>
        <w:ind w:left="397" w:hanging="397"/>
      </w:pPr>
      <w:rPr>
        <w:rFonts w:cs="Tahoma"/>
        <w:b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20"/>
        </w:tabs>
        <w:ind w:left="1477" w:hanging="397"/>
      </w:pPr>
      <w:rPr>
        <w:rFonts w:cs="Tahoma"/>
        <w:b w:val="0"/>
        <w:bCs w:val="0"/>
        <w:sz w:val="24"/>
        <w:szCs w:val="24"/>
      </w:rPr>
    </w:lvl>
    <w:lvl w:ilvl="2">
      <w:start w:val="1"/>
      <w:numFmt w:val="lowerRoman"/>
      <w:lvlText w:val="%2.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11"/>
    <w:multiLevelType w:val="multilevel"/>
    <w:tmpl w:val="00000011"/>
    <w:name w:val="WWNum18"/>
    <w:lvl w:ilvl="0">
      <w:start w:val="1"/>
      <w:numFmt w:val="lowerLetter"/>
      <w:lvlText w:val="%1)"/>
      <w:lvlJc w:val="left"/>
      <w:pPr>
        <w:tabs>
          <w:tab w:val="num" w:pos="340"/>
        </w:tabs>
        <w:ind w:left="397" w:hanging="397"/>
      </w:pPr>
      <w:rPr>
        <w:rFonts w:cs="Tahoma"/>
        <w:color w:val="000000"/>
        <w:sz w:val="24"/>
      </w:rPr>
    </w:lvl>
    <w:lvl w:ilvl="1">
      <w:start w:val="1"/>
      <w:numFmt w:val="bullet"/>
      <w:lvlText w:val=""/>
      <w:lvlJc w:val="left"/>
      <w:pPr>
        <w:tabs>
          <w:tab w:val="num" w:pos="1363"/>
        </w:tabs>
        <w:ind w:left="1363" w:hanging="283"/>
      </w:pPr>
      <w:rPr>
        <w:rFonts w:ascii="Symbol" w:hAnsi="Symbol"/>
        <w:sz w:val="24"/>
      </w:rPr>
    </w:lvl>
    <w:lvl w:ilvl="2">
      <w:start w:val="1"/>
      <w:numFmt w:val="lowerLetter"/>
      <w:lvlText w:val="%2.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12"/>
    <w:multiLevelType w:val="multilevel"/>
    <w:tmpl w:val="00000012"/>
    <w:name w:val="WWNum1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ahoma"/>
        <w:b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color w:val="00000A"/>
      </w:rPr>
    </w:lvl>
    <w:lvl w:ilvl="2">
      <w:start w:val="1"/>
      <w:numFmt w:val="lowerLetter"/>
      <w:lvlText w:val="%2.%3)"/>
      <w:lvlJc w:val="left"/>
      <w:pPr>
        <w:tabs>
          <w:tab w:val="num" w:pos="1980"/>
        </w:tabs>
        <w:ind w:left="1980" w:hanging="360"/>
      </w:pPr>
      <w:rPr>
        <w:color w:val="000000"/>
      </w:rPr>
    </w:lvl>
    <w:lvl w:ilvl="3">
      <w:start w:val="1"/>
      <w:numFmt w:val="decimal"/>
      <w:lvlText w:val="%2.%3.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2.%3.%4.%5.%6."/>
      <w:lvlJc w:val="lef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0000013"/>
    <w:multiLevelType w:val="multilevel"/>
    <w:tmpl w:val="00000013"/>
    <w:name w:val="WWNum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strike w:val="0"/>
        <w:dstrike w:val="0"/>
        <w:color w:val="00000A"/>
        <w:u w:val="none"/>
        <w:effect w:val="non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18"/>
    <w:multiLevelType w:val="multilevel"/>
    <w:tmpl w:val="00000018"/>
    <w:name w:val="WW8Num24"/>
    <w:lvl w:ilvl="0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000001D"/>
    <w:multiLevelType w:val="multilevel"/>
    <w:tmpl w:val="0000001D"/>
    <w:name w:val="WWNum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color w:val="00000A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2.%3."/>
      <w:lvlJc w:val="lef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2.%3.%4.%5.%6."/>
      <w:lvlJc w:val="lef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00000021"/>
    <w:multiLevelType w:val="multilevel"/>
    <w:tmpl w:val="00000021"/>
    <w:name w:val="WWNum34"/>
    <w:lvl w:ilvl="0">
      <w:start w:val="1"/>
      <w:numFmt w:val="decimal"/>
      <w:lvlText w:val="%1."/>
      <w:lvlJc w:val="left"/>
      <w:pPr>
        <w:tabs>
          <w:tab w:val="num" w:pos="340"/>
        </w:tabs>
        <w:ind w:left="397" w:hanging="397"/>
      </w:pPr>
      <w:rPr>
        <w:color w:val="000000"/>
        <w:sz w:val="24"/>
      </w:rPr>
    </w:lvl>
    <w:lvl w:ilvl="1">
      <w:start w:val="1"/>
      <w:numFmt w:val="bullet"/>
      <w:lvlText w:val=""/>
      <w:lvlJc w:val="left"/>
      <w:pPr>
        <w:tabs>
          <w:tab w:val="num" w:pos="1363"/>
        </w:tabs>
        <w:ind w:left="1363" w:hanging="283"/>
      </w:pPr>
      <w:rPr>
        <w:rFonts w:ascii="Symbol" w:hAnsi="Symbol"/>
        <w:sz w:val="24"/>
      </w:rPr>
    </w:lvl>
    <w:lvl w:ilvl="2">
      <w:start w:val="1"/>
      <w:numFmt w:val="lowerLetter"/>
      <w:lvlText w:val="%2.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25"/>
    <w:multiLevelType w:val="multilevel"/>
    <w:tmpl w:val="00000025"/>
    <w:name w:val="WWNum3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trike w:val="0"/>
        <w:dstrike w:val="0"/>
        <w:color w:val="00000A"/>
        <w:u w:val="none"/>
        <w:effect w:val="non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1070"/>
        </w:tabs>
        <w:ind w:left="107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000002F"/>
    <w:multiLevelType w:val="multilevel"/>
    <w:tmpl w:val="608A09CA"/>
    <w:name w:val="WW8Num50"/>
    <w:lvl w:ilvl="0">
      <w:start w:val="1"/>
      <w:numFmt w:val="lowerLetter"/>
      <w:lvlText w:val="%1)"/>
      <w:lvlJc w:val="left"/>
      <w:pPr>
        <w:tabs>
          <w:tab w:val="num" w:pos="480"/>
        </w:tabs>
        <w:ind w:left="480" w:hanging="48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ascii="Tahoma" w:eastAsia="Times New Roman" w:hAnsi="Tahoma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10" w15:restartNumberingAfterBreak="0">
    <w:nsid w:val="0000003B"/>
    <w:multiLevelType w:val="multilevel"/>
    <w:tmpl w:val="02C466C8"/>
    <w:name w:val="WWNum60"/>
    <w:lvl w:ilvl="0">
      <w:start w:val="1"/>
      <w:numFmt w:val="bullet"/>
      <w:lvlText w:val=""/>
      <w:lvlJc w:val="left"/>
      <w:pPr>
        <w:tabs>
          <w:tab w:val="num" w:pos="0"/>
        </w:tabs>
        <w:ind w:left="1506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2226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946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66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8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106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826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54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66" w:hanging="360"/>
      </w:pPr>
      <w:rPr>
        <w:rFonts w:ascii="Wingdings" w:hAnsi="Wingdings"/>
      </w:rPr>
    </w:lvl>
  </w:abstractNum>
  <w:abstractNum w:abstractNumId="11" w15:restartNumberingAfterBreak="0">
    <w:nsid w:val="00000048"/>
    <w:multiLevelType w:val="multilevel"/>
    <w:tmpl w:val="00000048"/>
    <w:name w:val="WWNum7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0188738D"/>
    <w:multiLevelType w:val="multilevel"/>
    <w:tmpl w:val="FAFA163C"/>
    <w:styleLink w:val="Styl1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01F24F9E"/>
    <w:multiLevelType w:val="hybridMultilevel"/>
    <w:tmpl w:val="88709038"/>
    <w:lvl w:ilvl="0" w:tplc="FFFFFFFF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4" w15:restartNumberingAfterBreak="0">
    <w:nsid w:val="02AF2D5C"/>
    <w:multiLevelType w:val="hybridMultilevel"/>
    <w:tmpl w:val="58F07EC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08D62521"/>
    <w:multiLevelType w:val="hybridMultilevel"/>
    <w:tmpl w:val="51EC5C74"/>
    <w:lvl w:ilvl="0" w:tplc="AB1A8E98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28"/>
        </w:tabs>
        <w:ind w:left="1428" w:hanging="360"/>
      </w:pPr>
    </w:lvl>
    <w:lvl w:ilvl="2" w:tplc="04150001">
      <w:start w:val="1"/>
      <w:numFmt w:val="bullet"/>
      <w:lvlText w:val=""/>
      <w:lvlJc w:val="left"/>
      <w:pPr>
        <w:tabs>
          <w:tab w:val="num" w:pos="2328"/>
        </w:tabs>
        <w:ind w:left="2328" w:hanging="360"/>
      </w:pPr>
      <w:rPr>
        <w:rFonts w:ascii="Symbol" w:hAnsi="Symbol" w:cs="Symbo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68"/>
        </w:tabs>
        <w:ind w:left="286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588"/>
        </w:tabs>
        <w:ind w:left="358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08"/>
        </w:tabs>
        <w:ind w:left="430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28"/>
        </w:tabs>
        <w:ind w:left="502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48"/>
        </w:tabs>
        <w:ind w:left="574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68"/>
        </w:tabs>
        <w:ind w:left="6468" w:hanging="180"/>
      </w:pPr>
    </w:lvl>
  </w:abstractNum>
  <w:abstractNum w:abstractNumId="16" w15:restartNumberingAfterBreak="0">
    <w:nsid w:val="0CCA64D5"/>
    <w:multiLevelType w:val="singleLevel"/>
    <w:tmpl w:val="B494FF02"/>
    <w:lvl w:ilvl="0">
      <w:start w:val="15"/>
      <w:numFmt w:val="upperRoman"/>
      <w:pStyle w:val="Nagwek2"/>
      <w:lvlText w:val="%1."/>
      <w:lvlJc w:val="left"/>
      <w:pPr>
        <w:tabs>
          <w:tab w:val="num" w:pos="624"/>
        </w:tabs>
        <w:ind w:left="624" w:hanging="624"/>
      </w:pPr>
      <w:rPr>
        <w:rFonts w:hint="default"/>
        <w:b/>
        <w:bCs/>
        <w:i w:val="0"/>
        <w:iCs w:val="0"/>
      </w:rPr>
    </w:lvl>
  </w:abstractNum>
  <w:abstractNum w:abstractNumId="17" w15:restartNumberingAfterBreak="0">
    <w:nsid w:val="12306C2C"/>
    <w:multiLevelType w:val="multilevel"/>
    <w:tmpl w:val="F398B4F8"/>
    <w:lvl w:ilvl="0">
      <w:start w:val="1"/>
      <w:numFmt w:val="decimal"/>
      <w:pStyle w:val="Numerowanie"/>
      <w:lvlText w:val="%1."/>
      <w:lvlJc w:val="left"/>
      <w:pPr>
        <w:tabs>
          <w:tab w:val="num" w:pos="756"/>
        </w:tabs>
        <w:ind w:left="756" w:hanging="396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94"/>
        </w:tabs>
        <w:ind w:left="149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  <w:rPr>
        <w:rFonts w:hint="default"/>
      </w:rPr>
    </w:lvl>
  </w:abstractNum>
  <w:abstractNum w:abstractNumId="18" w15:restartNumberingAfterBreak="0">
    <w:nsid w:val="13514106"/>
    <w:multiLevelType w:val="hybridMultilevel"/>
    <w:tmpl w:val="504A8230"/>
    <w:lvl w:ilvl="0" w:tplc="144E706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13717942"/>
    <w:multiLevelType w:val="hybridMultilevel"/>
    <w:tmpl w:val="9FB09926"/>
    <w:lvl w:ilvl="0" w:tplc="1DA8104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E7E85D4E">
      <w:start w:val="1"/>
      <w:numFmt w:val="lowerLetter"/>
      <w:lvlText w:val="%2)"/>
      <w:lvlJc w:val="left"/>
      <w:pPr>
        <w:tabs>
          <w:tab w:val="num" w:pos="737"/>
        </w:tabs>
        <w:ind w:left="737" w:hanging="340"/>
      </w:pPr>
      <w:rPr>
        <w:rFonts w:hint="default"/>
        <w:b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13763AA2"/>
    <w:multiLevelType w:val="multilevel"/>
    <w:tmpl w:val="48507932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  <w:b w:val="0"/>
        <w:color w:val="auto"/>
        <w:u w:val="none"/>
      </w:rPr>
    </w:lvl>
    <w:lvl w:ilvl="1">
      <w:start w:val="1"/>
      <w:numFmt w:val="decimal"/>
      <w:lvlText w:val="%1.%2"/>
      <w:lvlJc w:val="left"/>
      <w:pPr>
        <w:ind w:left="987" w:hanging="420"/>
      </w:pPr>
      <w:rPr>
        <w:rFonts w:hint="default"/>
        <w:b w:val="0"/>
        <w:color w:val="auto"/>
        <w:u w:val="none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b w:val="0"/>
        <w:color w:val="auto"/>
        <w:u w:val="none"/>
      </w:rPr>
    </w:lvl>
    <w:lvl w:ilvl="3">
      <w:start w:val="1"/>
      <w:numFmt w:val="decimalZero"/>
      <w:lvlText w:val="%1.%2.%3.%4"/>
      <w:lvlJc w:val="left"/>
      <w:pPr>
        <w:ind w:left="2421" w:hanging="720"/>
      </w:pPr>
      <w:rPr>
        <w:rFonts w:hint="default"/>
        <w:b w:val="0"/>
        <w:color w:val="auto"/>
        <w:u w:val="none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b w:val="0"/>
        <w:color w:val="auto"/>
        <w:u w:val="none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b w:val="0"/>
        <w:color w:val="auto"/>
        <w:u w:val="none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b w:val="0"/>
        <w:color w:val="auto"/>
        <w:u w:val="none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b w:val="0"/>
        <w:color w:val="auto"/>
        <w:u w:val="none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  <w:b w:val="0"/>
        <w:color w:val="auto"/>
        <w:u w:val="none"/>
      </w:rPr>
    </w:lvl>
  </w:abstractNum>
  <w:abstractNum w:abstractNumId="21" w15:restartNumberingAfterBreak="0">
    <w:nsid w:val="168B0E3D"/>
    <w:multiLevelType w:val="hybridMultilevel"/>
    <w:tmpl w:val="F1D03D74"/>
    <w:lvl w:ilvl="0" w:tplc="5DFC243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b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2062" w:hanging="360"/>
      </w:pPr>
    </w:lvl>
    <w:lvl w:ilvl="4" w:tplc="60E6BF1C">
      <w:start w:val="1"/>
      <w:numFmt w:val="decimal"/>
      <w:lvlText w:val="%5)"/>
      <w:lvlJc w:val="left"/>
      <w:pPr>
        <w:ind w:left="3960" w:hanging="360"/>
      </w:pPr>
      <w:rPr>
        <w:rFonts w:hint="default"/>
      </w:rPr>
    </w:lvl>
    <w:lvl w:ilvl="5" w:tplc="2416D052">
      <w:start w:val="2"/>
      <w:numFmt w:val="upperRoman"/>
      <w:lvlText w:val="%6."/>
      <w:lvlJc w:val="left"/>
      <w:pPr>
        <w:ind w:left="5220" w:hanging="720"/>
      </w:pPr>
      <w:rPr>
        <w:rFonts w:hint="default"/>
      </w:r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181627F2"/>
    <w:multiLevelType w:val="hybridMultilevel"/>
    <w:tmpl w:val="C360D1E8"/>
    <w:lvl w:ilvl="0" w:tplc="67B874D6">
      <w:start w:val="1"/>
      <w:numFmt w:val="lowerLetter"/>
      <w:lvlText w:val="%1)"/>
      <w:lvlJc w:val="left"/>
      <w:pPr>
        <w:ind w:left="1080" w:hanging="360"/>
      </w:pPr>
      <w:rPr>
        <w:b w:val="0"/>
        <w:color w:val="00000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18A521E6"/>
    <w:multiLevelType w:val="hybridMultilevel"/>
    <w:tmpl w:val="6F1A9560"/>
    <w:lvl w:ilvl="0" w:tplc="F66A0AC8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1B25156D"/>
    <w:multiLevelType w:val="hybridMultilevel"/>
    <w:tmpl w:val="36D88BAA"/>
    <w:lvl w:ilvl="0" w:tplc="0F9AFA20">
      <w:start w:val="1"/>
      <w:numFmt w:val="lowerLetter"/>
      <w:lvlText w:val="%1)"/>
      <w:lvlJc w:val="left"/>
      <w:pPr>
        <w:ind w:left="128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23E83544"/>
    <w:multiLevelType w:val="multilevel"/>
    <w:tmpl w:val="D1AC34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26" w15:restartNumberingAfterBreak="0">
    <w:nsid w:val="260A7DE7"/>
    <w:multiLevelType w:val="multilevel"/>
    <w:tmpl w:val="8E585444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27" w15:restartNumberingAfterBreak="0">
    <w:nsid w:val="29295029"/>
    <w:multiLevelType w:val="multilevel"/>
    <w:tmpl w:val="E2DE14DC"/>
    <w:styleLink w:val="WWNum17"/>
    <w:lvl w:ilvl="0">
      <w:start w:val="1"/>
      <w:numFmt w:val="lowerLetter"/>
      <w:lvlText w:val="%1)"/>
      <w:lvlJc w:val="left"/>
      <w:pPr>
        <w:ind w:left="1495" w:hanging="360"/>
      </w:pPr>
    </w:lvl>
    <w:lvl w:ilvl="1">
      <w:start w:val="1"/>
      <w:numFmt w:val="lowerLetter"/>
      <w:lvlText w:val="%2."/>
      <w:lvlJc w:val="left"/>
      <w:pPr>
        <w:ind w:left="2215" w:hanging="360"/>
      </w:pPr>
    </w:lvl>
    <w:lvl w:ilvl="2">
      <w:start w:val="1"/>
      <w:numFmt w:val="lowerRoman"/>
      <w:lvlText w:val="%3."/>
      <w:lvlJc w:val="right"/>
      <w:pPr>
        <w:ind w:left="2935" w:hanging="180"/>
      </w:pPr>
    </w:lvl>
    <w:lvl w:ilvl="3">
      <w:start w:val="1"/>
      <w:numFmt w:val="decimal"/>
      <w:lvlText w:val="%4."/>
      <w:lvlJc w:val="left"/>
      <w:pPr>
        <w:ind w:left="3655" w:hanging="360"/>
      </w:pPr>
    </w:lvl>
    <w:lvl w:ilvl="4">
      <w:start w:val="1"/>
      <w:numFmt w:val="lowerLetter"/>
      <w:lvlText w:val="%5."/>
      <w:lvlJc w:val="left"/>
      <w:pPr>
        <w:ind w:left="4375" w:hanging="360"/>
      </w:pPr>
    </w:lvl>
    <w:lvl w:ilvl="5">
      <w:start w:val="1"/>
      <w:numFmt w:val="lowerRoman"/>
      <w:lvlText w:val="%6."/>
      <w:lvlJc w:val="right"/>
      <w:pPr>
        <w:ind w:left="5095" w:hanging="180"/>
      </w:pPr>
    </w:lvl>
    <w:lvl w:ilvl="6">
      <w:start w:val="1"/>
      <w:numFmt w:val="decimal"/>
      <w:lvlText w:val="%7."/>
      <w:lvlJc w:val="left"/>
      <w:pPr>
        <w:ind w:left="5815" w:hanging="360"/>
      </w:pPr>
    </w:lvl>
    <w:lvl w:ilvl="7">
      <w:start w:val="1"/>
      <w:numFmt w:val="lowerLetter"/>
      <w:lvlText w:val="%8."/>
      <w:lvlJc w:val="left"/>
      <w:pPr>
        <w:ind w:left="6535" w:hanging="360"/>
      </w:pPr>
    </w:lvl>
    <w:lvl w:ilvl="8">
      <w:start w:val="1"/>
      <w:numFmt w:val="lowerRoman"/>
      <w:lvlText w:val="%9."/>
      <w:lvlJc w:val="right"/>
      <w:pPr>
        <w:ind w:left="7255" w:hanging="180"/>
      </w:pPr>
    </w:lvl>
  </w:abstractNum>
  <w:abstractNum w:abstractNumId="28" w15:restartNumberingAfterBreak="0">
    <w:nsid w:val="2ACD37AF"/>
    <w:multiLevelType w:val="multilevel"/>
    <w:tmpl w:val="E6EA5342"/>
    <w:lvl w:ilvl="0">
      <w:start w:val="1"/>
      <w:numFmt w:val="upperLetter"/>
      <w:lvlText w:val="%1)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575"/>
        </w:tabs>
        <w:ind w:left="1575" w:hanging="405"/>
      </w:pPr>
      <w:rPr>
        <w:rFonts w:hint="default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29" w15:restartNumberingAfterBreak="0">
    <w:nsid w:val="2D9C7732"/>
    <w:multiLevelType w:val="hybridMultilevel"/>
    <w:tmpl w:val="240A17FA"/>
    <w:lvl w:ilvl="0" w:tplc="F626A54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2EF22831"/>
    <w:multiLevelType w:val="singleLevel"/>
    <w:tmpl w:val="6D0264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strike w:val="0"/>
        <w:dstrike w:val="0"/>
        <w:color w:val="auto"/>
        <w:u w:val="none"/>
        <w:effect w:val="none"/>
      </w:rPr>
    </w:lvl>
  </w:abstractNum>
  <w:abstractNum w:abstractNumId="31" w15:restartNumberingAfterBreak="0">
    <w:nsid w:val="2F3A08C9"/>
    <w:multiLevelType w:val="hybridMultilevel"/>
    <w:tmpl w:val="4D065922"/>
    <w:lvl w:ilvl="0" w:tplc="2FE82F6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2F60269F"/>
    <w:multiLevelType w:val="multilevel"/>
    <w:tmpl w:val="B81A2F5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33" w15:restartNumberingAfterBreak="0">
    <w:nsid w:val="31984EB0"/>
    <w:multiLevelType w:val="hybridMultilevel"/>
    <w:tmpl w:val="DC0C424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71A597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B8DA3954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31A95091"/>
    <w:multiLevelType w:val="hybridMultilevel"/>
    <w:tmpl w:val="A3685544"/>
    <w:lvl w:ilvl="0" w:tplc="07CA516E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3B20411"/>
    <w:multiLevelType w:val="multilevel"/>
    <w:tmpl w:val="738AE12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36EC379F"/>
    <w:multiLevelType w:val="hybridMultilevel"/>
    <w:tmpl w:val="1458DF0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8C93E37"/>
    <w:multiLevelType w:val="hybridMultilevel"/>
    <w:tmpl w:val="F334CED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3AC4328B"/>
    <w:multiLevelType w:val="hybridMultilevel"/>
    <w:tmpl w:val="7E44757A"/>
    <w:lvl w:ilvl="0" w:tplc="41F49A6A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3D411B90"/>
    <w:multiLevelType w:val="hybridMultilevel"/>
    <w:tmpl w:val="1DF8FEEE"/>
    <w:lvl w:ilvl="0" w:tplc="FFFFFFFF">
      <w:start w:val="1"/>
      <w:numFmt w:val="lowerLetter"/>
      <w:lvlText w:val="%1)"/>
      <w:lvlJc w:val="left"/>
      <w:pPr>
        <w:tabs>
          <w:tab w:val="num" w:pos="960"/>
        </w:tabs>
        <w:ind w:left="960" w:hanging="360"/>
      </w:pPr>
    </w:lvl>
    <w:lvl w:ilvl="1" w:tplc="F1C00E6E">
      <w:start w:val="1"/>
      <w:numFmt w:val="lowerLetter"/>
      <w:lvlText w:val="%2)"/>
      <w:lvlJc w:val="left"/>
      <w:pPr>
        <w:tabs>
          <w:tab w:val="num" w:pos="1680"/>
        </w:tabs>
        <w:ind w:left="16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40" w15:restartNumberingAfterBreak="0">
    <w:nsid w:val="40CD3CB2"/>
    <w:multiLevelType w:val="hybridMultilevel"/>
    <w:tmpl w:val="B46C43CA"/>
    <w:lvl w:ilvl="0" w:tplc="11D449AA">
      <w:start w:val="1"/>
      <w:numFmt w:val="decimal"/>
      <w:lvlText w:val="%1."/>
      <w:lvlJc w:val="left"/>
      <w:pPr>
        <w:tabs>
          <w:tab w:val="num" w:pos="340"/>
        </w:tabs>
        <w:ind w:left="397" w:hanging="397"/>
      </w:pPr>
      <w:rPr>
        <w:rFonts w:ascii="Times New Roman" w:hAnsi="Times New Roman" w:cs="Times New Roman" w:hint="default"/>
        <w:sz w:val="22"/>
        <w:szCs w:val="22"/>
      </w:rPr>
    </w:lvl>
    <w:lvl w:ilvl="1" w:tplc="04150019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sz w:val="24"/>
      </w:rPr>
    </w:lvl>
    <w:lvl w:ilvl="2" w:tplc="0415001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42B72D24"/>
    <w:multiLevelType w:val="hybridMultilevel"/>
    <w:tmpl w:val="9F6450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39CCA6CC">
      <w:start w:val="1"/>
      <w:numFmt w:val="decimal"/>
      <w:lvlText w:val="%4."/>
      <w:lvlJc w:val="left"/>
      <w:pPr>
        <w:ind w:left="2880" w:hanging="360"/>
      </w:pPr>
      <w:rPr>
        <w:sz w:val="22"/>
        <w:szCs w:val="22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4006F18"/>
    <w:multiLevelType w:val="multilevel"/>
    <w:tmpl w:val="05389F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b w:val="0"/>
        <w:bCs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3" w15:restartNumberingAfterBreak="0">
    <w:nsid w:val="44DA30F8"/>
    <w:multiLevelType w:val="hybridMultilevel"/>
    <w:tmpl w:val="45D2D6B4"/>
    <w:lvl w:ilvl="0" w:tplc="707CA50A">
      <w:start w:val="1"/>
      <w:numFmt w:val="decimal"/>
      <w:lvlText w:val="%1."/>
      <w:lvlJc w:val="left"/>
      <w:pPr>
        <w:tabs>
          <w:tab w:val="num" w:pos="1420"/>
        </w:tabs>
        <w:ind w:left="1477" w:hanging="397"/>
      </w:pPr>
      <w:rPr>
        <w:rFonts w:ascii="Times New Roman" w:hAnsi="Times New Roman" w:cs="Times New Roman" w:hint="default"/>
        <w:b w:val="0"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55229A3"/>
    <w:multiLevelType w:val="hybridMultilevel"/>
    <w:tmpl w:val="58F07EC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5" w15:restartNumberingAfterBreak="0">
    <w:nsid w:val="4736298A"/>
    <w:multiLevelType w:val="hybridMultilevel"/>
    <w:tmpl w:val="5652FE50"/>
    <w:lvl w:ilvl="0" w:tplc="0F9AFA20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2062" w:hanging="360"/>
      </w:pPr>
    </w:lvl>
    <w:lvl w:ilvl="4" w:tplc="60E6BF1C">
      <w:start w:val="1"/>
      <w:numFmt w:val="decimal"/>
      <w:lvlText w:val="%5)"/>
      <w:lvlJc w:val="left"/>
      <w:pPr>
        <w:ind w:left="3960" w:hanging="360"/>
      </w:pPr>
      <w:rPr>
        <w:rFonts w:hint="default"/>
      </w:rPr>
    </w:lvl>
    <w:lvl w:ilvl="5" w:tplc="2416D052">
      <w:start w:val="2"/>
      <w:numFmt w:val="upperRoman"/>
      <w:lvlText w:val="%6."/>
      <w:lvlJc w:val="left"/>
      <w:pPr>
        <w:ind w:left="5220" w:hanging="720"/>
      </w:pPr>
      <w:rPr>
        <w:rFonts w:hint="default"/>
      </w:r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48192471"/>
    <w:multiLevelType w:val="hybridMultilevel"/>
    <w:tmpl w:val="DA023544"/>
    <w:lvl w:ilvl="0" w:tplc="67B874D6">
      <w:start w:val="1"/>
      <w:numFmt w:val="lowerLetter"/>
      <w:lvlText w:val="%1)"/>
      <w:lvlJc w:val="left"/>
      <w:pPr>
        <w:ind w:left="1080" w:hanging="360"/>
      </w:pPr>
      <w:rPr>
        <w:b w:val="0"/>
        <w:color w:val="00000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494F153B"/>
    <w:multiLevelType w:val="hybridMultilevel"/>
    <w:tmpl w:val="396E7A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D1C5E77"/>
    <w:multiLevelType w:val="singleLevel"/>
    <w:tmpl w:val="8650330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9" w15:restartNumberingAfterBreak="0">
    <w:nsid w:val="4D9F2104"/>
    <w:multiLevelType w:val="hybridMultilevel"/>
    <w:tmpl w:val="B43CF862"/>
    <w:lvl w:ilvl="0" w:tplc="F78EA7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4EB41306"/>
    <w:multiLevelType w:val="hybridMultilevel"/>
    <w:tmpl w:val="BB2864AE"/>
    <w:lvl w:ilvl="0" w:tplc="B35ED25C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2FE82F60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2" w:tplc="105E2CE6">
      <w:start w:val="1"/>
      <w:numFmt w:val="decimal"/>
      <w:lvlText w:val="%3)"/>
      <w:lvlJc w:val="left"/>
      <w:pPr>
        <w:ind w:left="2700" w:hanging="360"/>
      </w:pPr>
      <w:rPr>
        <w:rFonts w:cs="Times New Roman"/>
      </w:rPr>
    </w:lvl>
    <w:lvl w:ilvl="3" w:tplc="C074A994">
      <w:start w:val="1"/>
      <w:numFmt w:val="decimal"/>
      <w:lvlText w:val="%4."/>
      <w:lvlJc w:val="left"/>
      <w:pPr>
        <w:ind w:left="7874" w:hanging="360"/>
      </w:pPr>
      <w:rPr>
        <w:rFonts w:ascii="Times New Roman" w:eastAsia="Times New Roman" w:hAnsi="Times New Roman" w:cs="Times New Roman" w:hint="default"/>
        <w:b w:val="0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1" w15:restartNumberingAfterBreak="0">
    <w:nsid w:val="501455EA"/>
    <w:multiLevelType w:val="hybridMultilevel"/>
    <w:tmpl w:val="610224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7">
      <w:start w:val="1"/>
      <w:numFmt w:val="lowerLetter"/>
      <w:lvlText w:val="%5)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1E16362"/>
    <w:multiLevelType w:val="hybridMultilevel"/>
    <w:tmpl w:val="F7E0E9BE"/>
    <w:lvl w:ilvl="0" w:tplc="E4AE8782">
      <w:start w:val="1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3" w15:restartNumberingAfterBreak="0">
    <w:nsid w:val="52CC25DF"/>
    <w:multiLevelType w:val="hybridMultilevel"/>
    <w:tmpl w:val="2A52FD14"/>
    <w:lvl w:ilvl="0" w:tplc="0F9AFA20">
      <w:start w:val="1"/>
      <w:numFmt w:val="lowerLetter"/>
      <w:lvlText w:val="%1)"/>
      <w:lvlJc w:val="left"/>
      <w:pPr>
        <w:ind w:left="128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4" w15:restartNumberingAfterBreak="0">
    <w:nsid w:val="5B3D771A"/>
    <w:multiLevelType w:val="multilevel"/>
    <w:tmpl w:val="77C67220"/>
    <w:lvl w:ilvl="0">
      <w:start w:val="2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ascii="Times New Roman" w:eastAsia="Times New Roman" w:hAnsi="Times New Roman" w:cs="Times New Roman"/>
        <w:color w:val="000000" w:themeColor="text1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5" w15:restartNumberingAfterBreak="0">
    <w:nsid w:val="5B633CC5"/>
    <w:multiLevelType w:val="hybridMultilevel"/>
    <w:tmpl w:val="C0BEAAAE"/>
    <w:lvl w:ilvl="0" w:tplc="75F6C0B0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5CE7470E"/>
    <w:multiLevelType w:val="hybridMultilevel"/>
    <w:tmpl w:val="405A50EE"/>
    <w:lvl w:ilvl="0" w:tplc="9F86759A">
      <w:start w:val="1"/>
      <w:numFmt w:val="decimal"/>
      <w:lvlText w:val="%1."/>
      <w:lvlJc w:val="left"/>
      <w:pPr>
        <w:tabs>
          <w:tab w:val="num" w:pos="340"/>
        </w:tabs>
        <w:ind w:left="397" w:hanging="397"/>
      </w:pPr>
      <w:rPr>
        <w:rFonts w:ascii="Tahoma" w:hAnsi="Tahoma" w:cs="Tahoma" w:hint="default"/>
        <w:sz w:val="24"/>
        <w:szCs w:val="24"/>
      </w:rPr>
    </w:lvl>
    <w:lvl w:ilvl="1" w:tplc="466AA9D0">
      <w:start w:val="1"/>
      <w:numFmt w:val="decimal"/>
      <w:lvlText w:val="%2."/>
      <w:lvlJc w:val="left"/>
      <w:pPr>
        <w:tabs>
          <w:tab w:val="num" w:pos="1420"/>
        </w:tabs>
        <w:ind w:left="1477" w:hanging="397"/>
      </w:pPr>
      <w:rPr>
        <w:rFonts w:ascii="Times New Roman" w:hAnsi="Times New Roman" w:cs="Times New Roman" w:hint="default"/>
        <w:b w:val="0"/>
        <w:bCs/>
        <w:sz w:val="20"/>
        <w:szCs w:val="20"/>
      </w:rPr>
    </w:lvl>
    <w:lvl w:ilvl="2" w:tplc="97A2C2A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4C2415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CC49CF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CA0C09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7660D0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480654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DB0D7E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5E7909BB"/>
    <w:multiLevelType w:val="multilevel"/>
    <w:tmpl w:val="0CA0CEB8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58" w15:restartNumberingAfterBreak="0">
    <w:nsid w:val="5FA75D48"/>
    <w:multiLevelType w:val="hybridMultilevel"/>
    <w:tmpl w:val="DA023544"/>
    <w:lvl w:ilvl="0" w:tplc="67B874D6">
      <w:start w:val="1"/>
      <w:numFmt w:val="lowerLetter"/>
      <w:lvlText w:val="%1)"/>
      <w:lvlJc w:val="left"/>
      <w:pPr>
        <w:ind w:left="1080" w:hanging="360"/>
      </w:pPr>
      <w:rPr>
        <w:b w:val="0"/>
        <w:color w:val="00000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59" w15:restartNumberingAfterBreak="0">
    <w:nsid w:val="5FF330E1"/>
    <w:multiLevelType w:val="hybridMultilevel"/>
    <w:tmpl w:val="8624B0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3FE5612"/>
    <w:multiLevelType w:val="hybridMultilevel"/>
    <w:tmpl w:val="7ADEF5E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4C40D59"/>
    <w:multiLevelType w:val="hybridMultilevel"/>
    <w:tmpl w:val="5652FE50"/>
    <w:lvl w:ilvl="0" w:tplc="0F9AFA20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2062" w:hanging="360"/>
      </w:pPr>
    </w:lvl>
    <w:lvl w:ilvl="4" w:tplc="60E6BF1C">
      <w:start w:val="1"/>
      <w:numFmt w:val="decimal"/>
      <w:lvlText w:val="%5)"/>
      <w:lvlJc w:val="left"/>
      <w:pPr>
        <w:ind w:left="3960" w:hanging="360"/>
      </w:pPr>
      <w:rPr>
        <w:rFonts w:hint="default"/>
      </w:rPr>
    </w:lvl>
    <w:lvl w:ilvl="5" w:tplc="2416D052">
      <w:start w:val="2"/>
      <w:numFmt w:val="upperRoman"/>
      <w:lvlText w:val="%6."/>
      <w:lvlJc w:val="left"/>
      <w:pPr>
        <w:ind w:left="5220" w:hanging="720"/>
      </w:pPr>
      <w:rPr>
        <w:rFonts w:hint="default"/>
      </w:r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2" w15:restartNumberingAfterBreak="0">
    <w:nsid w:val="66C270F2"/>
    <w:multiLevelType w:val="hybridMultilevel"/>
    <w:tmpl w:val="09B6D54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006F6D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B8DA3954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 w15:restartNumberingAfterBreak="0">
    <w:nsid w:val="68677FBC"/>
    <w:multiLevelType w:val="multilevel"/>
    <w:tmpl w:val="822081C8"/>
    <w:lvl w:ilvl="0">
      <w:start w:val="2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4" w15:restartNumberingAfterBreak="0">
    <w:nsid w:val="6AFD34EA"/>
    <w:multiLevelType w:val="multilevel"/>
    <w:tmpl w:val="D9006A6E"/>
    <w:lvl w:ilvl="0">
      <w:start w:val="71"/>
      <w:numFmt w:val="decimal"/>
      <w:lvlText w:val="%1"/>
      <w:lvlJc w:val="left"/>
      <w:pPr>
        <w:ind w:left="1530" w:hanging="1530"/>
      </w:pPr>
      <w:rPr>
        <w:rFonts w:hint="default"/>
      </w:rPr>
    </w:lvl>
    <w:lvl w:ilvl="1">
      <w:numFmt w:val="decimalZero"/>
      <w:lvlText w:val="%1.%2"/>
      <w:lvlJc w:val="left"/>
      <w:pPr>
        <w:ind w:left="1530" w:hanging="1530"/>
      </w:pPr>
      <w:rPr>
        <w:rFonts w:hint="default"/>
      </w:rPr>
    </w:lvl>
    <w:lvl w:ilvl="2">
      <w:numFmt w:val="decimalZero"/>
      <w:lvlText w:val="%1.%2.%3"/>
      <w:lvlJc w:val="left"/>
      <w:pPr>
        <w:ind w:left="1530" w:hanging="1530"/>
      </w:pPr>
      <w:rPr>
        <w:rFonts w:hint="default"/>
      </w:rPr>
    </w:lvl>
    <w:lvl w:ilvl="3">
      <w:numFmt w:val="decimalZero"/>
      <w:lvlText w:val="%1.%2.%3.%4"/>
      <w:lvlJc w:val="left"/>
      <w:pPr>
        <w:ind w:left="1530" w:hanging="1530"/>
      </w:pPr>
      <w:rPr>
        <w:rFonts w:hint="default"/>
      </w:rPr>
    </w:lvl>
    <w:lvl w:ilvl="4">
      <w:start w:val="8"/>
      <w:numFmt w:val="decimal"/>
      <w:lvlText w:val="%1.%2.%3.%4-%5"/>
      <w:lvlJc w:val="left"/>
      <w:pPr>
        <w:ind w:left="1530" w:hanging="153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-%5.%6"/>
      <w:lvlJc w:val="left"/>
      <w:pPr>
        <w:ind w:left="1530" w:hanging="1530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2520" w:hanging="2520"/>
      </w:pPr>
      <w:rPr>
        <w:rFonts w:hint="default"/>
      </w:rPr>
    </w:lvl>
  </w:abstractNum>
  <w:abstractNum w:abstractNumId="65" w15:restartNumberingAfterBreak="0">
    <w:nsid w:val="6BC94980"/>
    <w:multiLevelType w:val="multilevel"/>
    <w:tmpl w:val="F3ACCB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-"/>
      <w:lvlJc w:val="left"/>
      <w:pPr>
        <w:tabs>
          <w:tab w:val="num" w:pos="2007"/>
        </w:tabs>
        <w:ind w:left="0" w:firstLine="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727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3447"/>
        </w:tabs>
        <w:ind w:left="0" w:firstLine="0"/>
      </w:pPr>
      <w:rPr>
        <w:rFonts w:ascii="Tahoma" w:eastAsia="Times New Roman" w:hAnsi="Tahoma" w:cs="Tahoma" w:hint="default"/>
      </w:rPr>
    </w:lvl>
    <w:lvl w:ilvl="4">
      <w:start w:val="1"/>
      <w:numFmt w:val="lowerLetter"/>
      <w:lvlText w:val="%5."/>
      <w:lvlJc w:val="left"/>
      <w:pPr>
        <w:tabs>
          <w:tab w:val="num" w:pos="4167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4887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7167"/>
        </w:tabs>
        <w:ind w:left="0" w:firstLine="0"/>
      </w:pPr>
      <w:rPr>
        <w:color w:val="auto"/>
      </w:rPr>
    </w:lvl>
    <w:lvl w:ilvl="7">
      <w:start w:val="1"/>
      <w:numFmt w:val="lowerLetter"/>
      <w:lvlText w:val="%8."/>
      <w:lvlJc w:val="left"/>
      <w:pPr>
        <w:tabs>
          <w:tab w:val="num" w:pos="6327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7047"/>
        </w:tabs>
        <w:ind w:left="0" w:firstLine="0"/>
      </w:pPr>
    </w:lvl>
  </w:abstractNum>
  <w:abstractNum w:abstractNumId="66" w15:restartNumberingAfterBreak="0">
    <w:nsid w:val="6E0D271E"/>
    <w:multiLevelType w:val="hybridMultilevel"/>
    <w:tmpl w:val="94B421F6"/>
    <w:lvl w:ilvl="0" w:tplc="A30CA01A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F9B5692"/>
    <w:multiLevelType w:val="multilevel"/>
    <w:tmpl w:val="61DEDDC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  <w:b w:val="0"/>
        <w:sz w:val="24"/>
        <w:szCs w:val="24"/>
      </w:rPr>
    </w:lvl>
    <w:lvl w:ilvl="2">
      <w:start w:val="1"/>
      <w:numFmt w:val="decimalZero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68" w15:restartNumberingAfterBreak="0">
    <w:nsid w:val="710111A1"/>
    <w:multiLevelType w:val="hybridMultilevel"/>
    <w:tmpl w:val="57BA1186"/>
    <w:lvl w:ilvl="0" w:tplc="C6486F5E">
      <w:start w:val="1"/>
      <w:numFmt w:val="lowerLetter"/>
      <w:lvlText w:val="%1)"/>
      <w:lvlJc w:val="left"/>
      <w:pPr>
        <w:ind w:left="1287" w:hanging="360"/>
      </w:pPr>
      <w:rPr>
        <w:rFonts w:hint="default"/>
        <w:b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9" w15:restartNumberingAfterBreak="0">
    <w:nsid w:val="714B27C8"/>
    <w:multiLevelType w:val="singleLevel"/>
    <w:tmpl w:val="53E00C10"/>
    <w:lvl w:ilvl="0">
      <w:start w:val="1"/>
      <w:numFmt w:val="lowerLetter"/>
      <w:lvlText w:val="%1)"/>
      <w:legacy w:legacy="1" w:legacySpace="120" w:legacyIndent="360"/>
      <w:lvlJc w:val="left"/>
      <w:pPr>
        <w:ind w:left="720" w:hanging="360"/>
      </w:pPr>
    </w:lvl>
  </w:abstractNum>
  <w:abstractNum w:abstractNumId="70" w15:restartNumberingAfterBreak="0">
    <w:nsid w:val="718C6114"/>
    <w:multiLevelType w:val="hybridMultilevel"/>
    <w:tmpl w:val="C990137A"/>
    <w:lvl w:ilvl="0" w:tplc="82543D92">
      <w:start w:val="2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ascii="Calibri" w:hAnsi="Calibri" w:cs="Tahom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43E497A"/>
    <w:multiLevelType w:val="hybridMultilevel"/>
    <w:tmpl w:val="010C76C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20608F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34FACA24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 w15:restartNumberingAfterBreak="0">
    <w:nsid w:val="775D0777"/>
    <w:multiLevelType w:val="hybridMultilevel"/>
    <w:tmpl w:val="20E688A0"/>
    <w:lvl w:ilvl="0" w:tplc="87D213D6">
      <w:start w:val="1"/>
      <w:numFmt w:val="decimal"/>
      <w:lvlText w:val="%1."/>
      <w:lvlJc w:val="left"/>
      <w:pPr>
        <w:tabs>
          <w:tab w:val="num" w:pos="340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1" w:tplc="078CE5D6">
      <w:start w:val="1"/>
      <w:numFmt w:val="decimal"/>
      <w:lvlText w:val="%2."/>
      <w:lvlJc w:val="left"/>
      <w:pPr>
        <w:tabs>
          <w:tab w:val="num" w:pos="1420"/>
        </w:tabs>
        <w:ind w:left="1477" w:hanging="397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2" w:tplc="97A2C2A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4C2415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CC49CF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CA0C09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7660D0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480654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DB0D7E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 w15:restartNumberingAfterBreak="0">
    <w:nsid w:val="7ACE0B62"/>
    <w:multiLevelType w:val="multilevel"/>
    <w:tmpl w:val="ADC60E9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 w:val="0"/>
        <w:color w:val="auto"/>
        <w:u w:val="no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color w:val="auto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color w:val="auto"/>
        <w:u w:val="none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  <w:b w:val="0"/>
        <w:color w:val="auto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color w:val="auto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color w:val="auto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color w:val="auto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color w:val="auto"/>
        <w:u w:val="none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color w:val="auto"/>
        <w:u w:val="none"/>
      </w:rPr>
    </w:lvl>
  </w:abstractNum>
  <w:abstractNum w:abstractNumId="74" w15:restartNumberingAfterBreak="0">
    <w:nsid w:val="7C326059"/>
    <w:multiLevelType w:val="hybridMultilevel"/>
    <w:tmpl w:val="5FB40DD4"/>
    <w:lvl w:ilvl="0" w:tplc="02CC8D1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5" w15:restartNumberingAfterBreak="0">
    <w:nsid w:val="7C906343"/>
    <w:multiLevelType w:val="hybridMultilevel"/>
    <w:tmpl w:val="FA3422C4"/>
    <w:lvl w:ilvl="0" w:tplc="2848DA2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2"/>
  </w:num>
  <w:num w:numId="5">
    <w:abstractNumId w:val="35"/>
  </w:num>
  <w:num w:numId="6">
    <w:abstractNumId w:val="42"/>
  </w:num>
  <w:num w:numId="7">
    <w:abstractNumId w:val="14"/>
  </w:num>
  <w:num w:numId="8">
    <w:abstractNumId w:val="44"/>
  </w:num>
  <w:num w:numId="9">
    <w:abstractNumId w:val="16"/>
  </w:num>
  <w:num w:numId="10">
    <w:abstractNumId w:val="17"/>
  </w:num>
  <w:num w:numId="11">
    <w:abstractNumId w:val="12"/>
  </w:num>
  <w:num w:numId="12">
    <w:abstractNumId w:val="27"/>
  </w:num>
  <w:num w:numId="1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7"/>
  </w:num>
  <w:num w:numId="15">
    <w:abstractNumId w:val="32"/>
  </w:num>
  <w:num w:numId="16">
    <w:abstractNumId w:val="73"/>
  </w:num>
  <w:num w:numId="17">
    <w:abstractNumId w:val="20"/>
  </w:num>
  <w:num w:numId="18">
    <w:abstractNumId w:val="57"/>
  </w:num>
  <w:num w:numId="19">
    <w:abstractNumId w:val="30"/>
    <w:lvlOverride w:ilvl="0">
      <w:startOverride w:val="1"/>
    </w:lvlOverride>
  </w:num>
  <w:num w:numId="20">
    <w:abstractNumId w:val="5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4"/>
  </w:num>
  <w:num w:numId="22">
    <w:abstractNumId w:val="26"/>
  </w:num>
  <w:num w:numId="23">
    <w:abstractNumId w:val="29"/>
  </w:num>
  <w:num w:numId="24">
    <w:abstractNumId w:val="18"/>
  </w:num>
  <w:num w:numId="25">
    <w:abstractNumId w:val="52"/>
  </w:num>
  <w:num w:numId="26">
    <w:abstractNumId w:val="54"/>
  </w:num>
  <w:num w:numId="27">
    <w:abstractNumId w:val="63"/>
  </w:num>
  <w:num w:numId="28">
    <w:abstractNumId w:val="61"/>
  </w:num>
  <w:num w:numId="29">
    <w:abstractNumId w:val="45"/>
  </w:num>
  <w:num w:numId="30">
    <w:abstractNumId w:val="21"/>
  </w:num>
  <w:num w:numId="31">
    <w:abstractNumId w:val="15"/>
  </w:num>
  <w:num w:numId="32">
    <w:abstractNumId w:val="68"/>
  </w:num>
  <w:num w:numId="33">
    <w:abstractNumId w:val="53"/>
  </w:num>
  <w:num w:numId="34">
    <w:abstractNumId w:val="24"/>
  </w:num>
  <w:num w:numId="35">
    <w:abstractNumId w:val="69"/>
    <w:lvlOverride w:ilvl="0">
      <w:startOverride w:val="1"/>
    </w:lvlOverride>
  </w:num>
  <w:num w:numId="36">
    <w:abstractNumId w:val="4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9"/>
  </w:num>
  <w:num w:numId="39">
    <w:abstractNumId w:val="65"/>
  </w:num>
  <w:num w:numId="40">
    <w:abstractNumId w:val="59"/>
  </w:num>
  <w:num w:numId="41">
    <w:abstractNumId w:val="38"/>
  </w:num>
  <w:num w:numId="42">
    <w:abstractNumId w:val="49"/>
  </w:num>
  <w:num w:numId="43">
    <w:abstractNumId w:val="66"/>
  </w:num>
  <w:num w:numId="44">
    <w:abstractNumId w:val="7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7"/>
  </w:num>
  <w:num w:numId="46">
    <w:abstractNumId w:val="55"/>
  </w:num>
  <w:num w:numId="47">
    <w:abstractNumId w:val="13"/>
  </w:num>
  <w:num w:numId="48">
    <w:abstractNumId w:val="33"/>
  </w:num>
  <w:num w:numId="49">
    <w:abstractNumId w:val="74"/>
  </w:num>
  <w:num w:numId="50">
    <w:abstractNumId w:val="62"/>
  </w:num>
  <w:num w:numId="51">
    <w:abstractNumId w:val="60"/>
  </w:num>
  <w:num w:numId="52">
    <w:abstractNumId w:val="48"/>
  </w:num>
  <w:num w:numId="53">
    <w:abstractNumId w:val="70"/>
  </w:num>
  <w:num w:numId="54">
    <w:abstractNumId w:val="31"/>
  </w:num>
  <w:num w:numId="55">
    <w:abstractNumId w:val="28"/>
  </w:num>
  <w:num w:numId="56">
    <w:abstractNumId w:val="36"/>
  </w:num>
  <w:num w:numId="57">
    <w:abstractNumId w:val="43"/>
  </w:num>
  <w:num w:numId="58">
    <w:abstractNumId w:val="47"/>
  </w:num>
  <w:num w:numId="59">
    <w:abstractNumId w:val="51"/>
  </w:num>
  <w:num w:numId="60">
    <w:abstractNumId w:val="34"/>
  </w:num>
  <w:num w:numId="61">
    <w:abstractNumId w:val="23"/>
  </w:num>
  <w:num w:numId="62">
    <w:abstractNumId w:val="46"/>
  </w:num>
  <w:num w:numId="63">
    <w:abstractNumId w:val="58"/>
  </w:num>
  <w:num w:numId="64">
    <w:abstractNumId w:val="75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61AF"/>
    <w:rsid w:val="000016C6"/>
    <w:rsid w:val="00003F1B"/>
    <w:rsid w:val="00004731"/>
    <w:rsid w:val="00004A7F"/>
    <w:rsid w:val="000062F9"/>
    <w:rsid w:val="000067E3"/>
    <w:rsid w:val="00007FE3"/>
    <w:rsid w:val="00010EF8"/>
    <w:rsid w:val="000115D2"/>
    <w:rsid w:val="000135F6"/>
    <w:rsid w:val="00013E87"/>
    <w:rsid w:val="00014DEA"/>
    <w:rsid w:val="000179E1"/>
    <w:rsid w:val="00017BD8"/>
    <w:rsid w:val="00021B92"/>
    <w:rsid w:val="000232DE"/>
    <w:rsid w:val="000233A1"/>
    <w:rsid w:val="00023CC3"/>
    <w:rsid w:val="00023E53"/>
    <w:rsid w:val="000329F3"/>
    <w:rsid w:val="000339AE"/>
    <w:rsid w:val="00034434"/>
    <w:rsid w:val="00034A08"/>
    <w:rsid w:val="000350EE"/>
    <w:rsid w:val="00035879"/>
    <w:rsid w:val="00037BB5"/>
    <w:rsid w:val="00041D7C"/>
    <w:rsid w:val="00044F05"/>
    <w:rsid w:val="000458C8"/>
    <w:rsid w:val="000461AF"/>
    <w:rsid w:val="00050A44"/>
    <w:rsid w:val="00052520"/>
    <w:rsid w:val="00052B96"/>
    <w:rsid w:val="00057E80"/>
    <w:rsid w:val="00063A03"/>
    <w:rsid w:val="00076DD6"/>
    <w:rsid w:val="00080E25"/>
    <w:rsid w:val="00082583"/>
    <w:rsid w:val="00082B2B"/>
    <w:rsid w:val="00083FDE"/>
    <w:rsid w:val="0008648B"/>
    <w:rsid w:val="00091085"/>
    <w:rsid w:val="00091AC5"/>
    <w:rsid w:val="00094042"/>
    <w:rsid w:val="000954F7"/>
    <w:rsid w:val="000A04FB"/>
    <w:rsid w:val="000A132B"/>
    <w:rsid w:val="000A34F7"/>
    <w:rsid w:val="000A615B"/>
    <w:rsid w:val="000B081F"/>
    <w:rsid w:val="000B2300"/>
    <w:rsid w:val="000B481A"/>
    <w:rsid w:val="000B53DC"/>
    <w:rsid w:val="000B6751"/>
    <w:rsid w:val="000C61E9"/>
    <w:rsid w:val="000D06D8"/>
    <w:rsid w:val="000D3B83"/>
    <w:rsid w:val="000D422C"/>
    <w:rsid w:val="000D4E5E"/>
    <w:rsid w:val="000E0869"/>
    <w:rsid w:val="000E1376"/>
    <w:rsid w:val="000E34A4"/>
    <w:rsid w:val="000E5088"/>
    <w:rsid w:val="000E53E7"/>
    <w:rsid w:val="000F4447"/>
    <w:rsid w:val="000F497A"/>
    <w:rsid w:val="000F6871"/>
    <w:rsid w:val="000F6D54"/>
    <w:rsid w:val="00100347"/>
    <w:rsid w:val="00101178"/>
    <w:rsid w:val="00102FC9"/>
    <w:rsid w:val="00103E59"/>
    <w:rsid w:val="00105F09"/>
    <w:rsid w:val="00106556"/>
    <w:rsid w:val="00110294"/>
    <w:rsid w:val="0011141F"/>
    <w:rsid w:val="00111431"/>
    <w:rsid w:val="00111BA3"/>
    <w:rsid w:val="00112397"/>
    <w:rsid w:val="00114BB9"/>
    <w:rsid w:val="00115823"/>
    <w:rsid w:val="001167F1"/>
    <w:rsid w:val="0012127C"/>
    <w:rsid w:val="00122228"/>
    <w:rsid w:val="00127BC5"/>
    <w:rsid w:val="0013118D"/>
    <w:rsid w:val="001319DD"/>
    <w:rsid w:val="00134965"/>
    <w:rsid w:val="00134BC7"/>
    <w:rsid w:val="00140DFE"/>
    <w:rsid w:val="00141436"/>
    <w:rsid w:val="001458FC"/>
    <w:rsid w:val="001500A9"/>
    <w:rsid w:val="001558CD"/>
    <w:rsid w:val="00166AC8"/>
    <w:rsid w:val="00172EC0"/>
    <w:rsid w:val="00173948"/>
    <w:rsid w:val="001751DE"/>
    <w:rsid w:val="00175737"/>
    <w:rsid w:val="001775D6"/>
    <w:rsid w:val="00180B72"/>
    <w:rsid w:val="00187F3A"/>
    <w:rsid w:val="001941AE"/>
    <w:rsid w:val="001945BD"/>
    <w:rsid w:val="001948FA"/>
    <w:rsid w:val="00196FED"/>
    <w:rsid w:val="001A0FAB"/>
    <w:rsid w:val="001A2214"/>
    <w:rsid w:val="001A4CE7"/>
    <w:rsid w:val="001A5FD4"/>
    <w:rsid w:val="001B1C2D"/>
    <w:rsid w:val="001B6AE3"/>
    <w:rsid w:val="001B7DB2"/>
    <w:rsid w:val="001C0DD3"/>
    <w:rsid w:val="001C24E2"/>
    <w:rsid w:val="001C339C"/>
    <w:rsid w:val="001D0BEF"/>
    <w:rsid w:val="001D2166"/>
    <w:rsid w:val="001D7D5C"/>
    <w:rsid w:val="001E0C3B"/>
    <w:rsid w:val="001E3066"/>
    <w:rsid w:val="001F3494"/>
    <w:rsid w:val="001F367B"/>
    <w:rsid w:val="001F5BF6"/>
    <w:rsid w:val="00200E53"/>
    <w:rsid w:val="00205697"/>
    <w:rsid w:val="002056C3"/>
    <w:rsid w:val="002118F1"/>
    <w:rsid w:val="00216894"/>
    <w:rsid w:val="00217F0D"/>
    <w:rsid w:val="00221798"/>
    <w:rsid w:val="00222483"/>
    <w:rsid w:val="00227284"/>
    <w:rsid w:val="002275AF"/>
    <w:rsid w:val="00231CCE"/>
    <w:rsid w:val="002342AF"/>
    <w:rsid w:val="0023580B"/>
    <w:rsid w:val="0023674E"/>
    <w:rsid w:val="002369EC"/>
    <w:rsid w:val="0024261C"/>
    <w:rsid w:val="00243E5B"/>
    <w:rsid w:val="00245143"/>
    <w:rsid w:val="00245313"/>
    <w:rsid w:val="002470AA"/>
    <w:rsid w:val="00250FA1"/>
    <w:rsid w:val="002520A2"/>
    <w:rsid w:val="002520C1"/>
    <w:rsid w:val="002534CB"/>
    <w:rsid w:val="00253E86"/>
    <w:rsid w:val="00254F47"/>
    <w:rsid w:val="00255257"/>
    <w:rsid w:val="002559D5"/>
    <w:rsid w:val="0025703C"/>
    <w:rsid w:val="002606AB"/>
    <w:rsid w:val="00260855"/>
    <w:rsid w:val="0026220A"/>
    <w:rsid w:val="0026379D"/>
    <w:rsid w:val="00272318"/>
    <w:rsid w:val="0027436B"/>
    <w:rsid w:val="002743D4"/>
    <w:rsid w:val="0027792B"/>
    <w:rsid w:val="00277A3B"/>
    <w:rsid w:val="0028017E"/>
    <w:rsid w:val="00280EFF"/>
    <w:rsid w:val="00283E87"/>
    <w:rsid w:val="002848EA"/>
    <w:rsid w:val="0028772E"/>
    <w:rsid w:val="0029434F"/>
    <w:rsid w:val="002974CC"/>
    <w:rsid w:val="00297ED9"/>
    <w:rsid w:val="002A2828"/>
    <w:rsid w:val="002A46C5"/>
    <w:rsid w:val="002A4C88"/>
    <w:rsid w:val="002A74AE"/>
    <w:rsid w:val="002B2BFD"/>
    <w:rsid w:val="002B3DA2"/>
    <w:rsid w:val="002B793C"/>
    <w:rsid w:val="002C0FA1"/>
    <w:rsid w:val="002C19A8"/>
    <w:rsid w:val="002C223A"/>
    <w:rsid w:val="002C7287"/>
    <w:rsid w:val="002D0BB5"/>
    <w:rsid w:val="002D316A"/>
    <w:rsid w:val="002D5588"/>
    <w:rsid w:val="002D63AC"/>
    <w:rsid w:val="002E162C"/>
    <w:rsid w:val="002E1B11"/>
    <w:rsid w:val="002E3E5C"/>
    <w:rsid w:val="002E4F07"/>
    <w:rsid w:val="002E7545"/>
    <w:rsid w:val="002F12DD"/>
    <w:rsid w:val="002F3345"/>
    <w:rsid w:val="002F5AEE"/>
    <w:rsid w:val="002F669B"/>
    <w:rsid w:val="002F6B1F"/>
    <w:rsid w:val="002F71F5"/>
    <w:rsid w:val="00300105"/>
    <w:rsid w:val="003010EC"/>
    <w:rsid w:val="0030390C"/>
    <w:rsid w:val="00304C58"/>
    <w:rsid w:val="00306C81"/>
    <w:rsid w:val="00307773"/>
    <w:rsid w:val="00310D2C"/>
    <w:rsid w:val="00314997"/>
    <w:rsid w:val="003170D1"/>
    <w:rsid w:val="003208F2"/>
    <w:rsid w:val="003216E2"/>
    <w:rsid w:val="003235C2"/>
    <w:rsid w:val="00324657"/>
    <w:rsid w:val="003305FA"/>
    <w:rsid w:val="003319E4"/>
    <w:rsid w:val="003352A7"/>
    <w:rsid w:val="003359C2"/>
    <w:rsid w:val="00337DAC"/>
    <w:rsid w:val="003424F2"/>
    <w:rsid w:val="0034254E"/>
    <w:rsid w:val="00350806"/>
    <w:rsid w:val="003524F0"/>
    <w:rsid w:val="003526AE"/>
    <w:rsid w:val="003544F3"/>
    <w:rsid w:val="00357B7D"/>
    <w:rsid w:val="00364684"/>
    <w:rsid w:val="00366ADA"/>
    <w:rsid w:val="00367CEC"/>
    <w:rsid w:val="00370EA6"/>
    <w:rsid w:val="0037121F"/>
    <w:rsid w:val="00374435"/>
    <w:rsid w:val="00375EF6"/>
    <w:rsid w:val="00377705"/>
    <w:rsid w:val="0038072D"/>
    <w:rsid w:val="00380914"/>
    <w:rsid w:val="003875E2"/>
    <w:rsid w:val="00396E6A"/>
    <w:rsid w:val="003A0338"/>
    <w:rsid w:val="003A1D0B"/>
    <w:rsid w:val="003A7DF0"/>
    <w:rsid w:val="003B0DB3"/>
    <w:rsid w:val="003B22A9"/>
    <w:rsid w:val="003B5F74"/>
    <w:rsid w:val="003B6F8E"/>
    <w:rsid w:val="003B7AED"/>
    <w:rsid w:val="003C013F"/>
    <w:rsid w:val="003C3EF0"/>
    <w:rsid w:val="003C7414"/>
    <w:rsid w:val="003C7A8E"/>
    <w:rsid w:val="003D6760"/>
    <w:rsid w:val="003E00BE"/>
    <w:rsid w:val="003E031F"/>
    <w:rsid w:val="003E0481"/>
    <w:rsid w:val="003E3A46"/>
    <w:rsid w:val="003F1FF0"/>
    <w:rsid w:val="003F406D"/>
    <w:rsid w:val="003F52EC"/>
    <w:rsid w:val="003F765F"/>
    <w:rsid w:val="00400A31"/>
    <w:rsid w:val="00403314"/>
    <w:rsid w:val="004061E1"/>
    <w:rsid w:val="0041042E"/>
    <w:rsid w:val="00410EDA"/>
    <w:rsid w:val="00413EB1"/>
    <w:rsid w:val="004146B1"/>
    <w:rsid w:val="004153CF"/>
    <w:rsid w:val="004170F9"/>
    <w:rsid w:val="004178CF"/>
    <w:rsid w:val="00417CD1"/>
    <w:rsid w:val="00420FD8"/>
    <w:rsid w:val="004233E4"/>
    <w:rsid w:val="00427BC4"/>
    <w:rsid w:val="0043032C"/>
    <w:rsid w:val="00432156"/>
    <w:rsid w:val="00432F33"/>
    <w:rsid w:val="004343D9"/>
    <w:rsid w:val="00436A8C"/>
    <w:rsid w:val="00437C68"/>
    <w:rsid w:val="00442163"/>
    <w:rsid w:val="00444536"/>
    <w:rsid w:val="004478E7"/>
    <w:rsid w:val="00457D84"/>
    <w:rsid w:val="004605B7"/>
    <w:rsid w:val="00460677"/>
    <w:rsid w:val="00464023"/>
    <w:rsid w:val="004666B0"/>
    <w:rsid w:val="00466E09"/>
    <w:rsid w:val="0047094A"/>
    <w:rsid w:val="004724D4"/>
    <w:rsid w:val="00472614"/>
    <w:rsid w:val="004754E8"/>
    <w:rsid w:val="004805A7"/>
    <w:rsid w:val="004832A7"/>
    <w:rsid w:val="00483767"/>
    <w:rsid w:val="004837C9"/>
    <w:rsid w:val="00483F9A"/>
    <w:rsid w:val="004867E3"/>
    <w:rsid w:val="00487FEC"/>
    <w:rsid w:val="004970AF"/>
    <w:rsid w:val="00497FAF"/>
    <w:rsid w:val="004A0488"/>
    <w:rsid w:val="004A3618"/>
    <w:rsid w:val="004A37D2"/>
    <w:rsid w:val="004A510D"/>
    <w:rsid w:val="004A6853"/>
    <w:rsid w:val="004A6DAB"/>
    <w:rsid w:val="004A7DC5"/>
    <w:rsid w:val="004B1A62"/>
    <w:rsid w:val="004B27A9"/>
    <w:rsid w:val="004B3DE3"/>
    <w:rsid w:val="004B407D"/>
    <w:rsid w:val="004B4743"/>
    <w:rsid w:val="004B4954"/>
    <w:rsid w:val="004C191B"/>
    <w:rsid w:val="004C520A"/>
    <w:rsid w:val="004C7701"/>
    <w:rsid w:val="004C78AD"/>
    <w:rsid w:val="004D2F44"/>
    <w:rsid w:val="004D31FA"/>
    <w:rsid w:val="004D5F65"/>
    <w:rsid w:val="004D608B"/>
    <w:rsid w:val="004D6213"/>
    <w:rsid w:val="004D6B48"/>
    <w:rsid w:val="004D747C"/>
    <w:rsid w:val="004E027E"/>
    <w:rsid w:val="004F5B49"/>
    <w:rsid w:val="004F7136"/>
    <w:rsid w:val="004F72A0"/>
    <w:rsid w:val="00507D10"/>
    <w:rsid w:val="00507E77"/>
    <w:rsid w:val="00511AE5"/>
    <w:rsid w:val="00512D5A"/>
    <w:rsid w:val="00512EDF"/>
    <w:rsid w:val="00515583"/>
    <w:rsid w:val="0051629C"/>
    <w:rsid w:val="00516499"/>
    <w:rsid w:val="005218AE"/>
    <w:rsid w:val="005230B8"/>
    <w:rsid w:val="0052310E"/>
    <w:rsid w:val="005242BA"/>
    <w:rsid w:val="00525334"/>
    <w:rsid w:val="0053001D"/>
    <w:rsid w:val="005302FD"/>
    <w:rsid w:val="005308F2"/>
    <w:rsid w:val="00532477"/>
    <w:rsid w:val="00532CFE"/>
    <w:rsid w:val="005347A8"/>
    <w:rsid w:val="00537EB2"/>
    <w:rsid w:val="00542387"/>
    <w:rsid w:val="00545089"/>
    <w:rsid w:val="00545769"/>
    <w:rsid w:val="00546E03"/>
    <w:rsid w:val="005477AB"/>
    <w:rsid w:val="00550AE9"/>
    <w:rsid w:val="00552067"/>
    <w:rsid w:val="0055348F"/>
    <w:rsid w:val="00555812"/>
    <w:rsid w:val="00567C8C"/>
    <w:rsid w:val="00572FC4"/>
    <w:rsid w:val="00573A7D"/>
    <w:rsid w:val="0057481C"/>
    <w:rsid w:val="005750B8"/>
    <w:rsid w:val="00575B79"/>
    <w:rsid w:val="0057699D"/>
    <w:rsid w:val="00576A95"/>
    <w:rsid w:val="00576EE3"/>
    <w:rsid w:val="00576F53"/>
    <w:rsid w:val="005774A8"/>
    <w:rsid w:val="00580A31"/>
    <w:rsid w:val="00582310"/>
    <w:rsid w:val="0058477E"/>
    <w:rsid w:val="00587326"/>
    <w:rsid w:val="00591288"/>
    <w:rsid w:val="00593A5E"/>
    <w:rsid w:val="00593E0F"/>
    <w:rsid w:val="00595897"/>
    <w:rsid w:val="00597758"/>
    <w:rsid w:val="005A4D8B"/>
    <w:rsid w:val="005A5A14"/>
    <w:rsid w:val="005A710B"/>
    <w:rsid w:val="005B048F"/>
    <w:rsid w:val="005B17ED"/>
    <w:rsid w:val="005B19A5"/>
    <w:rsid w:val="005B54E6"/>
    <w:rsid w:val="005C0EA3"/>
    <w:rsid w:val="005C1CC3"/>
    <w:rsid w:val="005C3A82"/>
    <w:rsid w:val="005C3AFC"/>
    <w:rsid w:val="005C3D70"/>
    <w:rsid w:val="005C4E79"/>
    <w:rsid w:val="005C727E"/>
    <w:rsid w:val="005D3954"/>
    <w:rsid w:val="005E0308"/>
    <w:rsid w:val="005E3C8D"/>
    <w:rsid w:val="005E4872"/>
    <w:rsid w:val="005E79E4"/>
    <w:rsid w:val="005F15B9"/>
    <w:rsid w:val="005F38A5"/>
    <w:rsid w:val="005F3FF3"/>
    <w:rsid w:val="005F4AC9"/>
    <w:rsid w:val="00601399"/>
    <w:rsid w:val="00601EF4"/>
    <w:rsid w:val="00605DE4"/>
    <w:rsid w:val="006076F9"/>
    <w:rsid w:val="006104C7"/>
    <w:rsid w:val="006106D1"/>
    <w:rsid w:val="00610D4C"/>
    <w:rsid w:val="006140F8"/>
    <w:rsid w:val="006161DE"/>
    <w:rsid w:val="00616ADF"/>
    <w:rsid w:val="00620B20"/>
    <w:rsid w:val="00621EA9"/>
    <w:rsid w:val="006228BD"/>
    <w:rsid w:val="00622AB8"/>
    <w:rsid w:val="00622D87"/>
    <w:rsid w:val="00633051"/>
    <w:rsid w:val="0064121C"/>
    <w:rsid w:val="006461C6"/>
    <w:rsid w:val="0065060B"/>
    <w:rsid w:val="00653671"/>
    <w:rsid w:val="00655AB3"/>
    <w:rsid w:val="0066155C"/>
    <w:rsid w:val="00662B38"/>
    <w:rsid w:val="00665FBA"/>
    <w:rsid w:val="0067135F"/>
    <w:rsid w:val="00674557"/>
    <w:rsid w:val="00676335"/>
    <w:rsid w:val="00676612"/>
    <w:rsid w:val="00677931"/>
    <w:rsid w:val="00681B5F"/>
    <w:rsid w:val="00683A11"/>
    <w:rsid w:val="006851D3"/>
    <w:rsid w:val="00685434"/>
    <w:rsid w:val="00687040"/>
    <w:rsid w:val="0068763D"/>
    <w:rsid w:val="00687B90"/>
    <w:rsid w:val="00687EB5"/>
    <w:rsid w:val="00692118"/>
    <w:rsid w:val="00692D46"/>
    <w:rsid w:val="006973A2"/>
    <w:rsid w:val="006A0080"/>
    <w:rsid w:val="006A141C"/>
    <w:rsid w:val="006A2E6E"/>
    <w:rsid w:val="006A511D"/>
    <w:rsid w:val="006A7E8E"/>
    <w:rsid w:val="006B27F3"/>
    <w:rsid w:val="006B3FD4"/>
    <w:rsid w:val="006B6188"/>
    <w:rsid w:val="006B75DE"/>
    <w:rsid w:val="006C1AF8"/>
    <w:rsid w:val="006C2853"/>
    <w:rsid w:val="006C2E7C"/>
    <w:rsid w:val="006C3727"/>
    <w:rsid w:val="006D123F"/>
    <w:rsid w:val="006D1668"/>
    <w:rsid w:val="006D59DA"/>
    <w:rsid w:val="006D5AEF"/>
    <w:rsid w:val="006D61D7"/>
    <w:rsid w:val="006D693F"/>
    <w:rsid w:val="006E02F3"/>
    <w:rsid w:val="006E1D0C"/>
    <w:rsid w:val="006E3F1E"/>
    <w:rsid w:val="006F1D3B"/>
    <w:rsid w:val="006F320B"/>
    <w:rsid w:val="006F3F2F"/>
    <w:rsid w:val="006F3FF4"/>
    <w:rsid w:val="007013F2"/>
    <w:rsid w:val="007017FB"/>
    <w:rsid w:val="00703E2B"/>
    <w:rsid w:val="00704AB6"/>
    <w:rsid w:val="00705D26"/>
    <w:rsid w:val="0070627F"/>
    <w:rsid w:val="00707111"/>
    <w:rsid w:val="007073AD"/>
    <w:rsid w:val="00711D09"/>
    <w:rsid w:val="00716478"/>
    <w:rsid w:val="00716B25"/>
    <w:rsid w:val="00717AAA"/>
    <w:rsid w:val="007200C5"/>
    <w:rsid w:val="00722156"/>
    <w:rsid w:val="00722757"/>
    <w:rsid w:val="007244AE"/>
    <w:rsid w:val="00732BA5"/>
    <w:rsid w:val="00733C52"/>
    <w:rsid w:val="00734553"/>
    <w:rsid w:val="00735A97"/>
    <w:rsid w:val="00736B01"/>
    <w:rsid w:val="0073737B"/>
    <w:rsid w:val="00737772"/>
    <w:rsid w:val="007424DC"/>
    <w:rsid w:val="00743F67"/>
    <w:rsid w:val="00746A79"/>
    <w:rsid w:val="00747588"/>
    <w:rsid w:val="00747A14"/>
    <w:rsid w:val="0075048A"/>
    <w:rsid w:val="00751E4C"/>
    <w:rsid w:val="00751F2A"/>
    <w:rsid w:val="007535AC"/>
    <w:rsid w:val="00754C2E"/>
    <w:rsid w:val="00755B21"/>
    <w:rsid w:val="00756888"/>
    <w:rsid w:val="0075742B"/>
    <w:rsid w:val="0075759A"/>
    <w:rsid w:val="00757D72"/>
    <w:rsid w:val="007619DC"/>
    <w:rsid w:val="0076257C"/>
    <w:rsid w:val="00762DC4"/>
    <w:rsid w:val="00763E59"/>
    <w:rsid w:val="007667CC"/>
    <w:rsid w:val="00770541"/>
    <w:rsid w:val="00770ECB"/>
    <w:rsid w:val="007749E6"/>
    <w:rsid w:val="0077626F"/>
    <w:rsid w:val="00777AF2"/>
    <w:rsid w:val="00780AAF"/>
    <w:rsid w:val="00781C17"/>
    <w:rsid w:val="007820AE"/>
    <w:rsid w:val="007860EC"/>
    <w:rsid w:val="007927E6"/>
    <w:rsid w:val="007940B0"/>
    <w:rsid w:val="007961E5"/>
    <w:rsid w:val="00797278"/>
    <w:rsid w:val="007973DF"/>
    <w:rsid w:val="007A1BBF"/>
    <w:rsid w:val="007A330A"/>
    <w:rsid w:val="007B06E5"/>
    <w:rsid w:val="007B4DA3"/>
    <w:rsid w:val="007B65F6"/>
    <w:rsid w:val="007B6DE2"/>
    <w:rsid w:val="007B70B3"/>
    <w:rsid w:val="007C1784"/>
    <w:rsid w:val="007C1996"/>
    <w:rsid w:val="007C2D7C"/>
    <w:rsid w:val="007C407D"/>
    <w:rsid w:val="007C5656"/>
    <w:rsid w:val="007C69C6"/>
    <w:rsid w:val="007C7D58"/>
    <w:rsid w:val="007D27FC"/>
    <w:rsid w:val="007D2BF4"/>
    <w:rsid w:val="007D5954"/>
    <w:rsid w:val="007D70F4"/>
    <w:rsid w:val="007E5989"/>
    <w:rsid w:val="007E5A79"/>
    <w:rsid w:val="007E788F"/>
    <w:rsid w:val="007F32C1"/>
    <w:rsid w:val="007F4AFA"/>
    <w:rsid w:val="007F547F"/>
    <w:rsid w:val="007F5634"/>
    <w:rsid w:val="007F68A0"/>
    <w:rsid w:val="007F68B3"/>
    <w:rsid w:val="007F779C"/>
    <w:rsid w:val="00802DE8"/>
    <w:rsid w:val="00803BC4"/>
    <w:rsid w:val="00805444"/>
    <w:rsid w:val="00810868"/>
    <w:rsid w:val="00811B9C"/>
    <w:rsid w:val="00812C59"/>
    <w:rsid w:val="00820BD0"/>
    <w:rsid w:val="00825BEA"/>
    <w:rsid w:val="00830E77"/>
    <w:rsid w:val="00832182"/>
    <w:rsid w:val="008330CF"/>
    <w:rsid w:val="0083441B"/>
    <w:rsid w:val="00835680"/>
    <w:rsid w:val="0083574F"/>
    <w:rsid w:val="00840178"/>
    <w:rsid w:val="00840EA4"/>
    <w:rsid w:val="0084185C"/>
    <w:rsid w:val="00841CD5"/>
    <w:rsid w:val="0084564E"/>
    <w:rsid w:val="00846054"/>
    <w:rsid w:val="00861A25"/>
    <w:rsid w:val="00863E6D"/>
    <w:rsid w:val="00864822"/>
    <w:rsid w:val="008652CB"/>
    <w:rsid w:val="00866D34"/>
    <w:rsid w:val="00867D5E"/>
    <w:rsid w:val="00874B64"/>
    <w:rsid w:val="008755B7"/>
    <w:rsid w:val="008805E5"/>
    <w:rsid w:val="0088203F"/>
    <w:rsid w:val="008912A8"/>
    <w:rsid w:val="0089274B"/>
    <w:rsid w:val="008951C5"/>
    <w:rsid w:val="00897A3C"/>
    <w:rsid w:val="008A043B"/>
    <w:rsid w:val="008A04BB"/>
    <w:rsid w:val="008A0E34"/>
    <w:rsid w:val="008A513E"/>
    <w:rsid w:val="008A7F14"/>
    <w:rsid w:val="008B087E"/>
    <w:rsid w:val="008B3D98"/>
    <w:rsid w:val="008B59F9"/>
    <w:rsid w:val="008B6E55"/>
    <w:rsid w:val="008C1D81"/>
    <w:rsid w:val="008C45DC"/>
    <w:rsid w:val="008D0CE9"/>
    <w:rsid w:val="008D0D15"/>
    <w:rsid w:val="008D0FAC"/>
    <w:rsid w:val="008D1AF8"/>
    <w:rsid w:val="008D1F3A"/>
    <w:rsid w:val="008D233C"/>
    <w:rsid w:val="008D27AC"/>
    <w:rsid w:val="008D2AA5"/>
    <w:rsid w:val="008D2B77"/>
    <w:rsid w:val="008D2CCC"/>
    <w:rsid w:val="008D2DBF"/>
    <w:rsid w:val="008D404C"/>
    <w:rsid w:val="008D60D9"/>
    <w:rsid w:val="008D7E28"/>
    <w:rsid w:val="008E029B"/>
    <w:rsid w:val="008E1103"/>
    <w:rsid w:val="008E2393"/>
    <w:rsid w:val="008E4B05"/>
    <w:rsid w:val="008F2011"/>
    <w:rsid w:val="008F2DD8"/>
    <w:rsid w:val="008F2E79"/>
    <w:rsid w:val="008F3B29"/>
    <w:rsid w:val="008F3F8A"/>
    <w:rsid w:val="008F41AF"/>
    <w:rsid w:val="008F513F"/>
    <w:rsid w:val="00900E8C"/>
    <w:rsid w:val="0090454C"/>
    <w:rsid w:val="00904623"/>
    <w:rsid w:val="00906D55"/>
    <w:rsid w:val="00912B55"/>
    <w:rsid w:val="00914088"/>
    <w:rsid w:val="00917D2B"/>
    <w:rsid w:val="00924027"/>
    <w:rsid w:val="00924F14"/>
    <w:rsid w:val="0092586E"/>
    <w:rsid w:val="00926A02"/>
    <w:rsid w:val="0092737B"/>
    <w:rsid w:val="00937E6C"/>
    <w:rsid w:val="009405A6"/>
    <w:rsid w:val="00941D2E"/>
    <w:rsid w:val="0094647A"/>
    <w:rsid w:val="0094682D"/>
    <w:rsid w:val="00947E55"/>
    <w:rsid w:val="00950024"/>
    <w:rsid w:val="00951E86"/>
    <w:rsid w:val="00951E9E"/>
    <w:rsid w:val="009542BF"/>
    <w:rsid w:val="0095685D"/>
    <w:rsid w:val="009615B8"/>
    <w:rsid w:val="00961B54"/>
    <w:rsid w:val="00962447"/>
    <w:rsid w:val="009643DE"/>
    <w:rsid w:val="009677D3"/>
    <w:rsid w:val="0097086A"/>
    <w:rsid w:val="00971A5C"/>
    <w:rsid w:val="00973EFD"/>
    <w:rsid w:val="00974342"/>
    <w:rsid w:val="00974E90"/>
    <w:rsid w:val="00975902"/>
    <w:rsid w:val="00976E22"/>
    <w:rsid w:val="00980CD7"/>
    <w:rsid w:val="009858A0"/>
    <w:rsid w:val="009861A5"/>
    <w:rsid w:val="0099027A"/>
    <w:rsid w:val="00990749"/>
    <w:rsid w:val="00990AA8"/>
    <w:rsid w:val="00991BD7"/>
    <w:rsid w:val="009931E0"/>
    <w:rsid w:val="00993455"/>
    <w:rsid w:val="009948A1"/>
    <w:rsid w:val="009A3F3D"/>
    <w:rsid w:val="009B01F4"/>
    <w:rsid w:val="009B0D78"/>
    <w:rsid w:val="009B1905"/>
    <w:rsid w:val="009B44C4"/>
    <w:rsid w:val="009B643B"/>
    <w:rsid w:val="009B6AB9"/>
    <w:rsid w:val="009C1C6B"/>
    <w:rsid w:val="009C4B84"/>
    <w:rsid w:val="009D213B"/>
    <w:rsid w:val="009D2203"/>
    <w:rsid w:val="009D2AE1"/>
    <w:rsid w:val="009D5D05"/>
    <w:rsid w:val="009D6EDE"/>
    <w:rsid w:val="009E5899"/>
    <w:rsid w:val="009E73CB"/>
    <w:rsid w:val="009F6063"/>
    <w:rsid w:val="009F6499"/>
    <w:rsid w:val="00A02F7F"/>
    <w:rsid w:val="00A03374"/>
    <w:rsid w:val="00A05124"/>
    <w:rsid w:val="00A1414E"/>
    <w:rsid w:val="00A167D4"/>
    <w:rsid w:val="00A16996"/>
    <w:rsid w:val="00A20C3C"/>
    <w:rsid w:val="00A21AEB"/>
    <w:rsid w:val="00A2232D"/>
    <w:rsid w:val="00A26C11"/>
    <w:rsid w:val="00A26DCD"/>
    <w:rsid w:val="00A30AB7"/>
    <w:rsid w:val="00A3356E"/>
    <w:rsid w:val="00A343CD"/>
    <w:rsid w:val="00A36DF4"/>
    <w:rsid w:val="00A37F3B"/>
    <w:rsid w:val="00A50B9B"/>
    <w:rsid w:val="00A517F2"/>
    <w:rsid w:val="00A523B1"/>
    <w:rsid w:val="00A53966"/>
    <w:rsid w:val="00A54229"/>
    <w:rsid w:val="00A55BB0"/>
    <w:rsid w:val="00A55EA8"/>
    <w:rsid w:val="00A56377"/>
    <w:rsid w:val="00A602F4"/>
    <w:rsid w:val="00A61433"/>
    <w:rsid w:val="00A63C10"/>
    <w:rsid w:val="00A67372"/>
    <w:rsid w:val="00A75664"/>
    <w:rsid w:val="00A76168"/>
    <w:rsid w:val="00A8746A"/>
    <w:rsid w:val="00A90800"/>
    <w:rsid w:val="00A92853"/>
    <w:rsid w:val="00A928DA"/>
    <w:rsid w:val="00A931E6"/>
    <w:rsid w:val="00A937AC"/>
    <w:rsid w:val="00A945D4"/>
    <w:rsid w:val="00A94C15"/>
    <w:rsid w:val="00AA15D0"/>
    <w:rsid w:val="00AA1642"/>
    <w:rsid w:val="00AA5E84"/>
    <w:rsid w:val="00AA762D"/>
    <w:rsid w:val="00AB2629"/>
    <w:rsid w:val="00AB3E1E"/>
    <w:rsid w:val="00AC219A"/>
    <w:rsid w:val="00AC3C0C"/>
    <w:rsid w:val="00AC60C1"/>
    <w:rsid w:val="00AC7923"/>
    <w:rsid w:val="00AC7DC9"/>
    <w:rsid w:val="00AD5024"/>
    <w:rsid w:val="00AD7949"/>
    <w:rsid w:val="00AE0F07"/>
    <w:rsid w:val="00AE17EB"/>
    <w:rsid w:val="00AE2988"/>
    <w:rsid w:val="00AE6260"/>
    <w:rsid w:val="00AE6AFF"/>
    <w:rsid w:val="00AF16B0"/>
    <w:rsid w:val="00AF56A9"/>
    <w:rsid w:val="00AF75DF"/>
    <w:rsid w:val="00B018A2"/>
    <w:rsid w:val="00B0542B"/>
    <w:rsid w:val="00B0608F"/>
    <w:rsid w:val="00B06819"/>
    <w:rsid w:val="00B104FF"/>
    <w:rsid w:val="00B10A2A"/>
    <w:rsid w:val="00B10F53"/>
    <w:rsid w:val="00B14380"/>
    <w:rsid w:val="00B17FAD"/>
    <w:rsid w:val="00B23E7E"/>
    <w:rsid w:val="00B266EB"/>
    <w:rsid w:val="00B26F7F"/>
    <w:rsid w:val="00B33BD9"/>
    <w:rsid w:val="00B35C00"/>
    <w:rsid w:val="00B36C2B"/>
    <w:rsid w:val="00B37C3A"/>
    <w:rsid w:val="00B41972"/>
    <w:rsid w:val="00B43D9D"/>
    <w:rsid w:val="00B44F0B"/>
    <w:rsid w:val="00B450BA"/>
    <w:rsid w:val="00B5123F"/>
    <w:rsid w:val="00B51626"/>
    <w:rsid w:val="00B51A5B"/>
    <w:rsid w:val="00B55004"/>
    <w:rsid w:val="00B56350"/>
    <w:rsid w:val="00B6295B"/>
    <w:rsid w:val="00B64D28"/>
    <w:rsid w:val="00B65412"/>
    <w:rsid w:val="00B74798"/>
    <w:rsid w:val="00B74962"/>
    <w:rsid w:val="00B75D3E"/>
    <w:rsid w:val="00B768A3"/>
    <w:rsid w:val="00B819E0"/>
    <w:rsid w:val="00B82DE5"/>
    <w:rsid w:val="00B8622F"/>
    <w:rsid w:val="00B86DE3"/>
    <w:rsid w:val="00B875EA"/>
    <w:rsid w:val="00B91A61"/>
    <w:rsid w:val="00B940C2"/>
    <w:rsid w:val="00BA0CDA"/>
    <w:rsid w:val="00BA4037"/>
    <w:rsid w:val="00BA499D"/>
    <w:rsid w:val="00BA565C"/>
    <w:rsid w:val="00BA6BE5"/>
    <w:rsid w:val="00BA6D38"/>
    <w:rsid w:val="00BB0133"/>
    <w:rsid w:val="00BB01CE"/>
    <w:rsid w:val="00BB1364"/>
    <w:rsid w:val="00BB3879"/>
    <w:rsid w:val="00BB4215"/>
    <w:rsid w:val="00BB4CC6"/>
    <w:rsid w:val="00BB60C8"/>
    <w:rsid w:val="00BB7ED4"/>
    <w:rsid w:val="00BC7164"/>
    <w:rsid w:val="00BE06EB"/>
    <w:rsid w:val="00BE0E8D"/>
    <w:rsid w:val="00BE1721"/>
    <w:rsid w:val="00BE76FE"/>
    <w:rsid w:val="00BE7F71"/>
    <w:rsid w:val="00BF1DFC"/>
    <w:rsid w:val="00C00F67"/>
    <w:rsid w:val="00C012B5"/>
    <w:rsid w:val="00C05F05"/>
    <w:rsid w:val="00C06E3B"/>
    <w:rsid w:val="00C11776"/>
    <w:rsid w:val="00C13802"/>
    <w:rsid w:val="00C15481"/>
    <w:rsid w:val="00C1613C"/>
    <w:rsid w:val="00C16667"/>
    <w:rsid w:val="00C2035F"/>
    <w:rsid w:val="00C215AA"/>
    <w:rsid w:val="00C22A0F"/>
    <w:rsid w:val="00C24F0C"/>
    <w:rsid w:val="00C2668F"/>
    <w:rsid w:val="00C309BC"/>
    <w:rsid w:val="00C313E6"/>
    <w:rsid w:val="00C32237"/>
    <w:rsid w:val="00C33CFC"/>
    <w:rsid w:val="00C35F0D"/>
    <w:rsid w:val="00C3609F"/>
    <w:rsid w:val="00C37B6A"/>
    <w:rsid w:val="00C429FF"/>
    <w:rsid w:val="00C43CD6"/>
    <w:rsid w:val="00C43EF9"/>
    <w:rsid w:val="00C466FD"/>
    <w:rsid w:val="00C50514"/>
    <w:rsid w:val="00C54F16"/>
    <w:rsid w:val="00C55143"/>
    <w:rsid w:val="00C5543C"/>
    <w:rsid w:val="00C5673D"/>
    <w:rsid w:val="00C56997"/>
    <w:rsid w:val="00C61A4B"/>
    <w:rsid w:val="00C66A04"/>
    <w:rsid w:val="00C71912"/>
    <w:rsid w:val="00C7243E"/>
    <w:rsid w:val="00C728E6"/>
    <w:rsid w:val="00C744C9"/>
    <w:rsid w:val="00C77409"/>
    <w:rsid w:val="00C77B06"/>
    <w:rsid w:val="00C81750"/>
    <w:rsid w:val="00C84C6E"/>
    <w:rsid w:val="00C84F8B"/>
    <w:rsid w:val="00C86C19"/>
    <w:rsid w:val="00C9224F"/>
    <w:rsid w:val="00C928DC"/>
    <w:rsid w:val="00C93665"/>
    <w:rsid w:val="00C949AC"/>
    <w:rsid w:val="00C95010"/>
    <w:rsid w:val="00C9783E"/>
    <w:rsid w:val="00CA1E22"/>
    <w:rsid w:val="00CA3239"/>
    <w:rsid w:val="00CA5019"/>
    <w:rsid w:val="00CA5277"/>
    <w:rsid w:val="00CA5668"/>
    <w:rsid w:val="00CA5DF2"/>
    <w:rsid w:val="00CA7EF0"/>
    <w:rsid w:val="00CB1453"/>
    <w:rsid w:val="00CB1B70"/>
    <w:rsid w:val="00CB341E"/>
    <w:rsid w:val="00CB6AC5"/>
    <w:rsid w:val="00CC1040"/>
    <w:rsid w:val="00CD0BC6"/>
    <w:rsid w:val="00CD2698"/>
    <w:rsid w:val="00CD522E"/>
    <w:rsid w:val="00CD68E2"/>
    <w:rsid w:val="00CD690D"/>
    <w:rsid w:val="00CD6E9C"/>
    <w:rsid w:val="00CE50CC"/>
    <w:rsid w:val="00CF33B6"/>
    <w:rsid w:val="00CF47D9"/>
    <w:rsid w:val="00CF5A40"/>
    <w:rsid w:val="00CF6A20"/>
    <w:rsid w:val="00CF7454"/>
    <w:rsid w:val="00D004E5"/>
    <w:rsid w:val="00D01979"/>
    <w:rsid w:val="00D01E4B"/>
    <w:rsid w:val="00D02591"/>
    <w:rsid w:val="00D10AAE"/>
    <w:rsid w:val="00D115F7"/>
    <w:rsid w:val="00D116FD"/>
    <w:rsid w:val="00D11A5C"/>
    <w:rsid w:val="00D13E75"/>
    <w:rsid w:val="00D14171"/>
    <w:rsid w:val="00D158F8"/>
    <w:rsid w:val="00D16D86"/>
    <w:rsid w:val="00D171FB"/>
    <w:rsid w:val="00D2429B"/>
    <w:rsid w:val="00D24BCE"/>
    <w:rsid w:val="00D257AE"/>
    <w:rsid w:val="00D275B2"/>
    <w:rsid w:val="00D277C1"/>
    <w:rsid w:val="00D30773"/>
    <w:rsid w:val="00D32765"/>
    <w:rsid w:val="00D358BE"/>
    <w:rsid w:val="00D36688"/>
    <w:rsid w:val="00D36CD5"/>
    <w:rsid w:val="00D40818"/>
    <w:rsid w:val="00D41ED1"/>
    <w:rsid w:val="00D4334E"/>
    <w:rsid w:val="00D4377B"/>
    <w:rsid w:val="00D45109"/>
    <w:rsid w:val="00D45745"/>
    <w:rsid w:val="00D47173"/>
    <w:rsid w:val="00D5142A"/>
    <w:rsid w:val="00D525A4"/>
    <w:rsid w:val="00D54604"/>
    <w:rsid w:val="00D57A11"/>
    <w:rsid w:val="00D603D8"/>
    <w:rsid w:val="00D60537"/>
    <w:rsid w:val="00D6078B"/>
    <w:rsid w:val="00D60FD9"/>
    <w:rsid w:val="00D614B4"/>
    <w:rsid w:val="00D61537"/>
    <w:rsid w:val="00D62663"/>
    <w:rsid w:val="00D640D2"/>
    <w:rsid w:val="00D67288"/>
    <w:rsid w:val="00D676F9"/>
    <w:rsid w:val="00D748BD"/>
    <w:rsid w:val="00D7541F"/>
    <w:rsid w:val="00D75589"/>
    <w:rsid w:val="00D76AF6"/>
    <w:rsid w:val="00D80F66"/>
    <w:rsid w:val="00D83D35"/>
    <w:rsid w:val="00D84808"/>
    <w:rsid w:val="00D86936"/>
    <w:rsid w:val="00D86C54"/>
    <w:rsid w:val="00D86DE2"/>
    <w:rsid w:val="00D875D1"/>
    <w:rsid w:val="00D8795D"/>
    <w:rsid w:val="00D900B4"/>
    <w:rsid w:val="00D91949"/>
    <w:rsid w:val="00D92B31"/>
    <w:rsid w:val="00D94103"/>
    <w:rsid w:val="00D9631B"/>
    <w:rsid w:val="00DA033E"/>
    <w:rsid w:val="00DA0D43"/>
    <w:rsid w:val="00DA19A1"/>
    <w:rsid w:val="00DA1F9B"/>
    <w:rsid w:val="00DA270E"/>
    <w:rsid w:val="00DA514B"/>
    <w:rsid w:val="00DA59F1"/>
    <w:rsid w:val="00DA797E"/>
    <w:rsid w:val="00DA7A99"/>
    <w:rsid w:val="00DB06F0"/>
    <w:rsid w:val="00DB6C84"/>
    <w:rsid w:val="00DB789A"/>
    <w:rsid w:val="00DC15E9"/>
    <w:rsid w:val="00DC3B5D"/>
    <w:rsid w:val="00DC78AE"/>
    <w:rsid w:val="00DD05EA"/>
    <w:rsid w:val="00DD165A"/>
    <w:rsid w:val="00DD1A32"/>
    <w:rsid w:val="00DD1FA5"/>
    <w:rsid w:val="00DD326C"/>
    <w:rsid w:val="00DD5F61"/>
    <w:rsid w:val="00DD709D"/>
    <w:rsid w:val="00DD741E"/>
    <w:rsid w:val="00DE0F3E"/>
    <w:rsid w:val="00DE2735"/>
    <w:rsid w:val="00DE3605"/>
    <w:rsid w:val="00DE531D"/>
    <w:rsid w:val="00DE7426"/>
    <w:rsid w:val="00DE759B"/>
    <w:rsid w:val="00DF01AF"/>
    <w:rsid w:val="00DF2125"/>
    <w:rsid w:val="00DF4EF2"/>
    <w:rsid w:val="00DF7C99"/>
    <w:rsid w:val="00E00F32"/>
    <w:rsid w:val="00E01E79"/>
    <w:rsid w:val="00E02107"/>
    <w:rsid w:val="00E02740"/>
    <w:rsid w:val="00E028A3"/>
    <w:rsid w:val="00E02A93"/>
    <w:rsid w:val="00E05793"/>
    <w:rsid w:val="00E07438"/>
    <w:rsid w:val="00E13CDC"/>
    <w:rsid w:val="00E14BCF"/>
    <w:rsid w:val="00E15A8F"/>
    <w:rsid w:val="00E21BBA"/>
    <w:rsid w:val="00E2343F"/>
    <w:rsid w:val="00E23AD3"/>
    <w:rsid w:val="00E33A1E"/>
    <w:rsid w:val="00E4062B"/>
    <w:rsid w:val="00E409E5"/>
    <w:rsid w:val="00E472E9"/>
    <w:rsid w:val="00E52CFC"/>
    <w:rsid w:val="00E5384A"/>
    <w:rsid w:val="00E5436B"/>
    <w:rsid w:val="00E569F3"/>
    <w:rsid w:val="00E6038A"/>
    <w:rsid w:val="00E6056A"/>
    <w:rsid w:val="00E61921"/>
    <w:rsid w:val="00E61B54"/>
    <w:rsid w:val="00E63948"/>
    <w:rsid w:val="00E65514"/>
    <w:rsid w:val="00E65AA2"/>
    <w:rsid w:val="00E669B1"/>
    <w:rsid w:val="00E72A96"/>
    <w:rsid w:val="00E7445C"/>
    <w:rsid w:val="00E76286"/>
    <w:rsid w:val="00E7695A"/>
    <w:rsid w:val="00E771A6"/>
    <w:rsid w:val="00E82B85"/>
    <w:rsid w:val="00E82CA8"/>
    <w:rsid w:val="00E83178"/>
    <w:rsid w:val="00E83D53"/>
    <w:rsid w:val="00E85369"/>
    <w:rsid w:val="00E9073F"/>
    <w:rsid w:val="00E91E67"/>
    <w:rsid w:val="00E93F26"/>
    <w:rsid w:val="00E94B94"/>
    <w:rsid w:val="00E96BD2"/>
    <w:rsid w:val="00EA03C6"/>
    <w:rsid w:val="00EA0651"/>
    <w:rsid w:val="00EA26F8"/>
    <w:rsid w:val="00EA59B5"/>
    <w:rsid w:val="00EB187A"/>
    <w:rsid w:val="00EB1C9E"/>
    <w:rsid w:val="00EB2BBB"/>
    <w:rsid w:val="00EB506D"/>
    <w:rsid w:val="00EC2D9F"/>
    <w:rsid w:val="00EC42DE"/>
    <w:rsid w:val="00EC53C2"/>
    <w:rsid w:val="00ED1D17"/>
    <w:rsid w:val="00ED5F4C"/>
    <w:rsid w:val="00EE00A1"/>
    <w:rsid w:val="00EE3BE0"/>
    <w:rsid w:val="00EE3E32"/>
    <w:rsid w:val="00EE5C13"/>
    <w:rsid w:val="00EF0B8B"/>
    <w:rsid w:val="00EF2407"/>
    <w:rsid w:val="00EF3E6E"/>
    <w:rsid w:val="00EF5A4C"/>
    <w:rsid w:val="00F01724"/>
    <w:rsid w:val="00F017CC"/>
    <w:rsid w:val="00F01D7C"/>
    <w:rsid w:val="00F06562"/>
    <w:rsid w:val="00F07B36"/>
    <w:rsid w:val="00F1173E"/>
    <w:rsid w:val="00F1338A"/>
    <w:rsid w:val="00F144F0"/>
    <w:rsid w:val="00F146B6"/>
    <w:rsid w:val="00F15DC0"/>
    <w:rsid w:val="00F16ABA"/>
    <w:rsid w:val="00F17CB1"/>
    <w:rsid w:val="00F2003D"/>
    <w:rsid w:val="00F2125A"/>
    <w:rsid w:val="00F21695"/>
    <w:rsid w:val="00F21E94"/>
    <w:rsid w:val="00F22AE1"/>
    <w:rsid w:val="00F27709"/>
    <w:rsid w:val="00F3239E"/>
    <w:rsid w:val="00F350CA"/>
    <w:rsid w:val="00F37CE1"/>
    <w:rsid w:val="00F37FB7"/>
    <w:rsid w:val="00F4224B"/>
    <w:rsid w:val="00F4250E"/>
    <w:rsid w:val="00F4411E"/>
    <w:rsid w:val="00F44155"/>
    <w:rsid w:val="00F45350"/>
    <w:rsid w:val="00F47210"/>
    <w:rsid w:val="00F508B2"/>
    <w:rsid w:val="00F515AE"/>
    <w:rsid w:val="00F51643"/>
    <w:rsid w:val="00F55EA3"/>
    <w:rsid w:val="00F65492"/>
    <w:rsid w:val="00F67334"/>
    <w:rsid w:val="00F71AB6"/>
    <w:rsid w:val="00F71FB4"/>
    <w:rsid w:val="00F72396"/>
    <w:rsid w:val="00F73A8C"/>
    <w:rsid w:val="00F779C1"/>
    <w:rsid w:val="00F813A8"/>
    <w:rsid w:val="00F82116"/>
    <w:rsid w:val="00F82A46"/>
    <w:rsid w:val="00F87CD9"/>
    <w:rsid w:val="00F90A22"/>
    <w:rsid w:val="00F91179"/>
    <w:rsid w:val="00F912CA"/>
    <w:rsid w:val="00F935C1"/>
    <w:rsid w:val="00F94D90"/>
    <w:rsid w:val="00F965E5"/>
    <w:rsid w:val="00F965ED"/>
    <w:rsid w:val="00FA2846"/>
    <w:rsid w:val="00FA2A76"/>
    <w:rsid w:val="00FA3777"/>
    <w:rsid w:val="00FA4D13"/>
    <w:rsid w:val="00FB07E6"/>
    <w:rsid w:val="00FB1E3F"/>
    <w:rsid w:val="00FB1F0C"/>
    <w:rsid w:val="00FB293C"/>
    <w:rsid w:val="00FB4F73"/>
    <w:rsid w:val="00FB68DE"/>
    <w:rsid w:val="00FB751F"/>
    <w:rsid w:val="00FC0D98"/>
    <w:rsid w:val="00FC151C"/>
    <w:rsid w:val="00FC3991"/>
    <w:rsid w:val="00FD2CD1"/>
    <w:rsid w:val="00FD647F"/>
    <w:rsid w:val="00FD7C98"/>
    <w:rsid w:val="00FD7F04"/>
    <w:rsid w:val="00FE47FA"/>
    <w:rsid w:val="00FE71D6"/>
    <w:rsid w:val="00FE778A"/>
    <w:rsid w:val="00FF0810"/>
    <w:rsid w:val="00FF1253"/>
    <w:rsid w:val="00FF2F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6A8BD9"/>
  <w15:docId w15:val="{BE90E1ED-1E5A-410D-B698-E249C3C03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 w:qFormat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7B06"/>
  </w:style>
  <w:style w:type="paragraph" w:styleId="Nagwek1">
    <w:name w:val="heading 1"/>
    <w:basedOn w:val="Normalny"/>
    <w:next w:val="Normalny"/>
    <w:link w:val="Nagwek1Znak"/>
    <w:qFormat/>
    <w:rsid w:val="00601EF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863E6D"/>
    <w:pPr>
      <w:keepNext/>
      <w:numPr>
        <w:numId w:val="9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034A08"/>
    <w:pPr>
      <w:keepNext/>
      <w:keepLines/>
      <w:spacing w:before="200" w:after="0" w:line="240" w:lineRule="auto"/>
      <w:outlineLvl w:val="2"/>
    </w:pPr>
    <w:rPr>
      <w:rFonts w:ascii="Cambria" w:eastAsia="Times New Roman" w:hAnsi="Cambria" w:cs="Cambria"/>
      <w:b/>
      <w:bCs/>
      <w:color w:val="4F81BD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863E6D"/>
    <w:pPr>
      <w:keepNext/>
      <w:keepLines/>
      <w:spacing w:before="200" w:after="0" w:line="240" w:lineRule="auto"/>
      <w:outlineLvl w:val="3"/>
    </w:pPr>
    <w:rPr>
      <w:rFonts w:ascii="Cambria" w:eastAsia="Times New Roman" w:hAnsi="Cambria" w:cs="Cambria"/>
      <w:b/>
      <w:bCs/>
      <w:i/>
      <w:iCs/>
      <w:color w:val="4F81BD"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863E6D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pl-PL"/>
    </w:rPr>
  </w:style>
  <w:style w:type="paragraph" w:styleId="Nagwek8">
    <w:name w:val="heading 8"/>
    <w:basedOn w:val="Normalny"/>
    <w:next w:val="Normalny"/>
    <w:link w:val="Nagwek8Znak"/>
    <w:uiPriority w:val="99"/>
    <w:unhideWhenUsed/>
    <w:qFormat/>
    <w:rsid w:val="00BB4CC6"/>
    <w:pPr>
      <w:keepNext/>
      <w:keepLines/>
      <w:spacing w:before="200" w:after="0" w:line="240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l-PL"/>
    </w:rPr>
  </w:style>
  <w:style w:type="paragraph" w:styleId="Nagwek9">
    <w:name w:val="heading 9"/>
    <w:basedOn w:val="Normalny"/>
    <w:next w:val="Normalny"/>
    <w:link w:val="Nagwek9Znak"/>
    <w:uiPriority w:val="99"/>
    <w:unhideWhenUsed/>
    <w:qFormat/>
    <w:rsid w:val="00601EF4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Znak">
    <w:name w:val="Tekst podstawowy Znak"/>
    <w:aliases w:val="Regulacje Znak,definicje Znak,moj body text Znak"/>
    <w:basedOn w:val="Domylnaczcionkaakapitu"/>
    <w:link w:val="Tekstpodstawowy"/>
    <w:qFormat/>
    <w:locked/>
    <w:rsid w:val="006851D3"/>
    <w:rPr>
      <w:rFonts w:ascii="Times New Roman" w:eastAsia="Times New Roman" w:hAnsi="Times New Roman" w:cs="Times New Roman"/>
      <w:sz w:val="24"/>
      <w:szCs w:val="24"/>
    </w:rPr>
  </w:style>
  <w:style w:type="paragraph" w:styleId="Tekstpodstawowy">
    <w:name w:val="Body Text"/>
    <w:aliases w:val="Regulacje,definicje,moj body text"/>
    <w:basedOn w:val="Normalny"/>
    <w:link w:val="TekstpodstawowyZnak"/>
    <w:unhideWhenUsed/>
    <w:rsid w:val="006851D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1">
    <w:name w:val="Tekst podstawowy Znak1"/>
    <w:basedOn w:val="Domylnaczcionkaakapitu"/>
    <w:uiPriority w:val="99"/>
    <w:rsid w:val="006851D3"/>
  </w:style>
  <w:style w:type="paragraph" w:styleId="Akapitzlist">
    <w:name w:val="List Paragraph"/>
    <w:aliases w:val="Bullet Number,List Paragraph1,lp1,List Paragraph2,ISCG Numerowanie,lp11,List Paragraph11,Bullet 1,Use Case List Paragraph,Body MS Bullet,L1,List Paragraph,Akapit z listą5"/>
    <w:basedOn w:val="Normalny"/>
    <w:link w:val="AkapitzlistZnak"/>
    <w:qFormat/>
    <w:rsid w:val="006851D3"/>
    <w:pPr>
      <w:ind w:left="720"/>
      <w:contextualSpacing/>
    </w:pPr>
  </w:style>
  <w:style w:type="paragraph" w:customStyle="1" w:styleId="Default">
    <w:name w:val="Default"/>
    <w:qFormat/>
    <w:rsid w:val="00830E7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a3">
    <w:name w:val="List 3"/>
    <w:basedOn w:val="Normalny"/>
    <w:uiPriority w:val="99"/>
    <w:semiHidden/>
    <w:rsid w:val="004C78AD"/>
    <w:pPr>
      <w:spacing w:after="0" w:line="240" w:lineRule="auto"/>
      <w:ind w:left="849" w:hanging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nhideWhenUsed/>
    <w:qFormat/>
    <w:rsid w:val="0052310E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qFormat/>
    <w:rsid w:val="0052310E"/>
    <w:rPr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52310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qFormat/>
    <w:rsid w:val="0052310E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52310E"/>
    <w:pPr>
      <w:spacing w:after="0" w:line="240" w:lineRule="auto"/>
    </w:pPr>
    <w:rPr>
      <w:rFonts w:ascii="Calibri" w:eastAsia="Calibri" w:hAnsi="Calibri" w:cs="Calibri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8652CB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8652CB"/>
  </w:style>
  <w:style w:type="character" w:styleId="Hipercze">
    <w:name w:val="Hyperlink"/>
    <w:basedOn w:val="Domylnaczcionkaakapitu"/>
    <w:uiPriority w:val="99"/>
    <w:unhideWhenUsed/>
    <w:rsid w:val="002E1B11"/>
    <w:rPr>
      <w:color w:val="0000FF"/>
      <w:u w:val="single"/>
    </w:rPr>
  </w:style>
  <w:style w:type="character" w:customStyle="1" w:styleId="Nagwek3Znak">
    <w:name w:val="Nagłówek 3 Znak"/>
    <w:basedOn w:val="Domylnaczcionkaakapitu"/>
    <w:link w:val="Nagwek3"/>
    <w:uiPriority w:val="99"/>
    <w:semiHidden/>
    <w:rsid w:val="00034A08"/>
    <w:rPr>
      <w:rFonts w:ascii="Cambria" w:eastAsia="Times New Roman" w:hAnsi="Cambria" w:cs="Cambria"/>
      <w:b/>
      <w:bCs/>
      <w:color w:val="4F81BD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601EF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9Znak">
    <w:name w:val="Nagłówek 9 Znak"/>
    <w:basedOn w:val="Domylnaczcionkaakapitu"/>
    <w:link w:val="Nagwek9"/>
    <w:uiPriority w:val="99"/>
    <w:semiHidden/>
    <w:rsid w:val="00601EF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CM38">
    <w:name w:val="CM38"/>
    <w:basedOn w:val="Default"/>
    <w:next w:val="Default"/>
    <w:uiPriority w:val="99"/>
    <w:rsid w:val="00601EF4"/>
    <w:pPr>
      <w:widowControl w:val="0"/>
      <w:spacing w:after="468"/>
    </w:pPr>
    <w:rPr>
      <w:rFonts w:eastAsia="Times New Roman"/>
      <w:color w:val="auto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9"/>
    <w:semiHidden/>
    <w:rsid w:val="00BB4CC6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l-PL"/>
    </w:rPr>
  </w:style>
  <w:style w:type="paragraph" w:customStyle="1" w:styleId="Zawartotabeli">
    <w:name w:val="Zawartość tabeli"/>
    <w:basedOn w:val="Normalny"/>
    <w:uiPriority w:val="99"/>
    <w:rsid w:val="00BB4CC6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Nagwektabeli">
    <w:name w:val="Nagłówek tabeli"/>
    <w:basedOn w:val="Normalny"/>
    <w:rsid w:val="00BB4CC6"/>
    <w:pPr>
      <w:widowControl w:val="0"/>
      <w:suppressLineNumbers/>
      <w:suppressAutoHyphens/>
      <w:spacing w:after="120" w:line="240" w:lineRule="auto"/>
      <w:jc w:val="center"/>
    </w:pPr>
    <w:rPr>
      <w:rFonts w:ascii="Times New Roman" w:eastAsia="Lucida Sans Unicode" w:hAnsi="Times New Roman" w:cs="Times New Roman"/>
      <w:b/>
      <w:bCs/>
      <w:i/>
      <w:iCs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9B6AB9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9B6AB9"/>
  </w:style>
  <w:style w:type="paragraph" w:styleId="NormalnyWeb">
    <w:name w:val="Normal (Web)"/>
    <w:basedOn w:val="Normalny"/>
    <w:unhideWhenUsed/>
    <w:rsid w:val="00034434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awartoramki">
    <w:name w:val="Zawartość ramki"/>
    <w:basedOn w:val="Tekstpodstawowy"/>
    <w:uiPriority w:val="99"/>
    <w:rsid w:val="00CB6AC5"/>
    <w:pPr>
      <w:suppressAutoHyphens/>
    </w:pPr>
    <w:rPr>
      <w:lang w:eastAsia="ar-SA"/>
    </w:rPr>
  </w:style>
  <w:style w:type="paragraph" w:styleId="Nagwek">
    <w:name w:val="header"/>
    <w:basedOn w:val="Normalny"/>
    <w:link w:val="NagwekZnak"/>
    <w:rsid w:val="004B495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4B495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1">
    <w:name w:val="st1"/>
    <w:basedOn w:val="Domylnaczcionkaakapitu"/>
    <w:rsid w:val="00F45350"/>
  </w:style>
  <w:style w:type="paragraph" w:customStyle="1" w:styleId="Tekstpodstawowy37">
    <w:name w:val="Tekst podstawowy 37"/>
    <w:basedOn w:val="Normalny"/>
    <w:uiPriority w:val="99"/>
    <w:rsid w:val="00EC2D9F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b/>
      <w:bCs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A15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A15D0"/>
  </w:style>
  <w:style w:type="paragraph" w:styleId="Tekstdymka">
    <w:name w:val="Balloon Text"/>
    <w:basedOn w:val="Normalny"/>
    <w:link w:val="TekstdymkaZnak"/>
    <w:uiPriority w:val="99"/>
    <w:semiHidden/>
    <w:unhideWhenUsed/>
    <w:rsid w:val="00AA15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15D0"/>
    <w:rPr>
      <w:rFonts w:ascii="Tahoma" w:hAnsi="Tahoma" w:cs="Tahoma"/>
      <w:sz w:val="16"/>
      <w:szCs w:val="16"/>
    </w:rPr>
  </w:style>
  <w:style w:type="character" w:customStyle="1" w:styleId="textnode">
    <w:name w:val="textnode"/>
    <w:basedOn w:val="Domylnaczcionkaakapitu"/>
    <w:rsid w:val="0094647A"/>
  </w:style>
  <w:style w:type="character" w:customStyle="1" w:styleId="AkapitzlistZnak">
    <w:name w:val="Akapit z listą Znak"/>
    <w:aliases w:val="Bullet Number Znak,List Paragraph1 Znak,lp1 Znak,List Paragraph2 Znak,ISCG Numerowanie Znak,lp11 Znak,List Paragraph11 Znak,Bullet 1 Znak,Use Case List Paragraph Znak,Body MS Bullet Znak,L1 Znak,List Paragraph Znak"/>
    <w:link w:val="Akapitzlist"/>
    <w:qFormat/>
    <w:locked/>
    <w:rsid w:val="00751E4C"/>
  </w:style>
  <w:style w:type="paragraph" w:customStyle="1" w:styleId="pkt">
    <w:name w:val="pkt"/>
    <w:basedOn w:val="Normalny"/>
    <w:link w:val="pktZnak"/>
    <w:rsid w:val="008D2AA5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eastAsia="Univers-PL" w:hAnsi="Times New Roman" w:cs="Times New Roman"/>
      <w:sz w:val="19"/>
      <w:szCs w:val="19"/>
    </w:rPr>
  </w:style>
  <w:style w:type="character" w:customStyle="1" w:styleId="pktZnak">
    <w:name w:val="pkt Znak"/>
    <w:link w:val="pkt"/>
    <w:locked/>
    <w:rsid w:val="008D2AA5"/>
    <w:rPr>
      <w:rFonts w:ascii="Univers-PL" w:eastAsia="Univers-PL" w:hAnsi="Times New Roman" w:cs="Times New Roman"/>
      <w:sz w:val="19"/>
      <w:szCs w:val="19"/>
    </w:rPr>
  </w:style>
  <w:style w:type="character" w:styleId="Pogrubienie">
    <w:name w:val="Strong"/>
    <w:basedOn w:val="Domylnaczcionkaakapitu"/>
    <w:qFormat/>
    <w:rsid w:val="00444536"/>
    <w:rPr>
      <w:b/>
      <w:bCs/>
    </w:rPr>
  </w:style>
  <w:style w:type="paragraph" w:customStyle="1" w:styleId="Tekstpodstawowy35">
    <w:name w:val="Tekst podstawowy 35"/>
    <w:basedOn w:val="Normalny"/>
    <w:rsid w:val="003526AE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Tekstpodstawowy21">
    <w:name w:val="Tekst podstawowy 21"/>
    <w:basedOn w:val="Normalny"/>
    <w:rsid w:val="003526AE"/>
    <w:pPr>
      <w:suppressAutoHyphens/>
      <w:spacing w:after="0" w:line="36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Akapitzlist4">
    <w:name w:val="Akapit z listą4"/>
    <w:basedOn w:val="Normalny"/>
    <w:rsid w:val="003526AE"/>
    <w:pPr>
      <w:widowControl w:val="0"/>
      <w:suppressAutoHyphens/>
      <w:spacing w:after="0" w:line="240" w:lineRule="auto"/>
      <w:ind w:left="720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paragraph" w:customStyle="1" w:styleId="Akapitzlist3">
    <w:name w:val="Akapit z listą3"/>
    <w:basedOn w:val="Normalny"/>
    <w:rsid w:val="00811B9C"/>
    <w:pPr>
      <w:widowControl w:val="0"/>
      <w:suppressAutoHyphens/>
      <w:spacing w:after="0" w:line="240" w:lineRule="auto"/>
      <w:ind w:left="720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character" w:customStyle="1" w:styleId="postbodypost-message">
    <w:name w:val="postbody post-message"/>
    <w:basedOn w:val="Domylnaczcionkaakapitu"/>
    <w:rsid w:val="00B65412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B262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B262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B2629"/>
    <w:rPr>
      <w:vertAlign w:val="superscript"/>
    </w:rPr>
  </w:style>
  <w:style w:type="character" w:customStyle="1" w:styleId="st">
    <w:name w:val="st"/>
    <w:rsid w:val="0058477E"/>
  </w:style>
  <w:style w:type="character" w:styleId="Uwydatnienie">
    <w:name w:val="Emphasis"/>
    <w:uiPriority w:val="20"/>
    <w:qFormat/>
    <w:rsid w:val="0058477E"/>
    <w:rPr>
      <w:i/>
      <w:iCs/>
    </w:rPr>
  </w:style>
  <w:style w:type="character" w:customStyle="1" w:styleId="Nagwek2Znak">
    <w:name w:val="Nagłówek 2 Znak"/>
    <w:basedOn w:val="Domylnaczcionkaakapitu"/>
    <w:link w:val="Nagwek2"/>
    <w:rsid w:val="00863E6D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9"/>
    <w:rsid w:val="00863E6D"/>
    <w:rPr>
      <w:rFonts w:ascii="Cambria" w:eastAsia="Times New Roman" w:hAnsi="Cambria" w:cs="Cambria"/>
      <w:b/>
      <w:bCs/>
      <w:i/>
      <w:iCs/>
      <w:color w:val="4F81BD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semiHidden/>
    <w:rsid w:val="00863E6D"/>
    <w:rPr>
      <w:rFonts w:ascii="Calibri" w:eastAsia="Times New Roman" w:hAnsi="Calibri" w:cs="Times New Roman"/>
      <w:b/>
      <w:bCs/>
      <w:i/>
      <w:iCs/>
      <w:sz w:val="26"/>
      <w:szCs w:val="26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863E6D"/>
  </w:style>
  <w:style w:type="paragraph" w:customStyle="1" w:styleId="CM6">
    <w:name w:val="CM6"/>
    <w:basedOn w:val="Default"/>
    <w:next w:val="Default"/>
    <w:uiPriority w:val="99"/>
    <w:rsid w:val="00863E6D"/>
    <w:pPr>
      <w:widowControl w:val="0"/>
      <w:spacing w:line="278" w:lineRule="atLeast"/>
    </w:pPr>
    <w:rPr>
      <w:rFonts w:eastAsia="Times New Roman"/>
      <w:color w:val="auto"/>
      <w:lang w:eastAsia="pl-PL"/>
    </w:rPr>
  </w:style>
  <w:style w:type="paragraph" w:customStyle="1" w:styleId="CM7">
    <w:name w:val="CM7"/>
    <w:basedOn w:val="Default"/>
    <w:next w:val="Default"/>
    <w:uiPriority w:val="99"/>
    <w:rsid w:val="00863E6D"/>
    <w:pPr>
      <w:widowControl w:val="0"/>
      <w:spacing w:line="278" w:lineRule="atLeast"/>
    </w:pPr>
    <w:rPr>
      <w:rFonts w:eastAsia="Times New Roman"/>
      <w:color w:val="auto"/>
      <w:lang w:eastAsia="pl-PL"/>
    </w:rPr>
  </w:style>
  <w:style w:type="paragraph" w:customStyle="1" w:styleId="CM36">
    <w:name w:val="CM36"/>
    <w:basedOn w:val="Default"/>
    <w:next w:val="Default"/>
    <w:rsid w:val="00863E6D"/>
    <w:pPr>
      <w:widowControl w:val="0"/>
      <w:spacing w:after="275"/>
    </w:pPr>
    <w:rPr>
      <w:rFonts w:eastAsia="Times New Roman"/>
      <w:color w:val="auto"/>
      <w:lang w:eastAsia="pl-PL"/>
    </w:rPr>
  </w:style>
  <w:style w:type="paragraph" w:customStyle="1" w:styleId="CM17">
    <w:name w:val="CM17"/>
    <w:basedOn w:val="Default"/>
    <w:next w:val="Default"/>
    <w:rsid w:val="00863E6D"/>
    <w:pPr>
      <w:widowControl w:val="0"/>
      <w:spacing w:line="276" w:lineRule="atLeast"/>
    </w:pPr>
    <w:rPr>
      <w:rFonts w:eastAsia="Times New Roman"/>
      <w:color w:val="auto"/>
      <w:lang w:eastAsia="pl-PL"/>
    </w:rPr>
  </w:style>
  <w:style w:type="paragraph" w:customStyle="1" w:styleId="CM19">
    <w:name w:val="CM19"/>
    <w:basedOn w:val="Default"/>
    <w:next w:val="Default"/>
    <w:rsid w:val="00863E6D"/>
    <w:pPr>
      <w:widowControl w:val="0"/>
      <w:spacing w:line="276" w:lineRule="atLeast"/>
    </w:pPr>
    <w:rPr>
      <w:rFonts w:eastAsia="Times New Roman"/>
      <w:color w:val="auto"/>
      <w:lang w:eastAsia="pl-PL"/>
    </w:rPr>
  </w:style>
  <w:style w:type="paragraph" w:customStyle="1" w:styleId="CM4">
    <w:name w:val="CM4"/>
    <w:basedOn w:val="Default"/>
    <w:next w:val="Default"/>
    <w:uiPriority w:val="99"/>
    <w:rsid w:val="00863E6D"/>
    <w:pPr>
      <w:widowControl w:val="0"/>
    </w:pPr>
    <w:rPr>
      <w:rFonts w:eastAsia="Times New Roman"/>
      <w:color w:val="auto"/>
      <w:lang w:eastAsia="pl-PL"/>
    </w:rPr>
  </w:style>
  <w:style w:type="paragraph" w:customStyle="1" w:styleId="Indeks">
    <w:name w:val="Indeks"/>
    <w:basedOn w:val="Normalny"/>
    <w:uiPriority w:val="99"/>
    <w:rsid w:val="00863E6D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ekstpodstawowy31">
    <w:name w:val="Tekst podstawowy 31"/>
    <w:basedOn w:val="Normalny"/>
    <w:rsid w:val="00863E6D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b/>
      <w:bCs/>
      <w:lang w:eastAsia="pl-PL"/>
    </w:rPr>
  </w:style>
  <w:style w:type="table" w:customStyle="1" w:styleId="Tabela-Siatka1">
    <w:name w:val="Tabela - Siatka1"/>
    <w:basedOn w:val="Standardowy"/>
    <w:next w:val="Tabela-Siatka"/>
    <w:rsid w:val="00863E6D"/>
    <w:pPr>
      <w:spacing w:after="0" w:line="240" w:lineRule="auto"/>
    </w:pPr>
    <w:rPr>
      <w:rFonts w:ascii="Calibri" w:eastAsia="Calibri" w:hAnsi="Calibri" w:cs="Calibri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3">
    <w:name w:val="Body Text Indent 3"/>
    <w:basedOn w:val="Normalny"/>
    <w:link w:val="Tekstpodstawowywcity3Znak"/>
    <w:semiHidden/>
    <w:rsid w:val="00863E6D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863E6D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Tekstpodstawowy32">
    <w:name w:val="Tekst podstawowy 32"/>
    <w:basedOn w:val="Normalny"/>
    <w:uiPriority w:val="99"/>
    <w:rsid w:val="00863E6D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pozycjatresc1">
    <w:name w:val="pozycja_tresc1"/>
    <w:basedOn w:val="Normalny"/>
    <w:uiPriority w:val="99"/>
    <w:rsid w:val="00863E6D"/>
    <w:pPr>
      <w:spacing w:after="0" w:line="336" w:lineRule="atLeast"/>
      <w:jc w:val="both"/>
    </w:pPr>
    <w:rPr>
      <w:rFonts w:ascii="Times New Roman" w:eastAsia="Times New Roman" w:hAnsi="Times New Roman" w:cs="Times New Roman"/>
      <w:sz w:val="17"/>
      <w:szCs w:val="17"/>
      <w:lang w:eastAsia="pl-PL"/>
    </w:rPr>
  </w:style>
  <w:style w:type="character" w:customStyle="1" w:styleId="pozycjatytul1">
    <w:name w:val="pozycja_tytul1"/>
    <w:uiPriority w:val="99"/>
    <w:rsid w:val="00863E6D"/>
    <w:rPr>
      <w:b/>
      <w:bCs/>
      <w:sz w:val="18"/>
      <w:szCs w:val="18"/>
    </w:rPr>
  </w:style>
  <w:style w:type="paragraph" w:customStyle="1" w:styleId="Standard">
    <w:name w:val="Standard"/>
    <w:rsid w:val="00863E6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Times New Roman"/>
      <w:kern w:val="3"/>
      <w:sz w:val="24"/>
      <w:szCs w:val="24"/>
      <w:lang w:eastAsia="zh-CN"/>
    </w:rPr>
  </w:style>
  <w:style w:type="paragraph" w:styleId="Mapadokumentu">
    <w:name w:val="Document Map"/>
    <w:aliases w:val="Plan dokumentu"/>
    <w:basedOn w:val="Normalny"/>
    <w:link w:val="MapadokumentuZnak1"/>
    <w:uiPriority w:val="99"/>
    <w:semiHidden/>
    <w:rsid w:val="00863E6D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pl-PL"/>
    </w:rPr>
  </w:style>
  <w:style w:type="character" w:customStyle="1" w:styleId="MapadokumentuZnak">
    <w:name w:val="Mapa dokumentu Znak"/>
    <w:basedOn w:val="Domylnaczcionkaakapitu"/>
    <w:uiPriority w:val="99"/>
    <w:semiHidden/>
    <w:rsid w:val="00863E6D"/>
    <w:rPr>
      <w:rFonts w:ascii="Tahoma" w:hAnsi="Tahoma" w:cs="Tahoma"/>
      <w:sz w:val="16"/>
      <w:szCs w:val="16"/>
    </w:rPr>
  </w:style>
  <w:style w:type="character" w:customStyle="1" w:styleId="MapadokumentuZnak1">
    <w:name w:val="Mapa dokumentu Znak1"/>
    <w:aliases w:val="Plan dokumentu Znak"/>
    <w:link w:val="Mapadokumentu"/>
    <w:uiPriority w:val="99"/>
    <w:semiHidden/>
    <w:locked/>
    <w:rsid w:val="00863E6D"/>
    <w:rPr>
      <w:rFonts w:ascii="Tahoma" w:eastAsia="Times New Roman" w:hAnsi="Tahoma" w:cs="Tahoma"/>
      <w:sz w:val="20"/>
      <w:szCs w:val="20"/>
      <w:shd w:val="clear" w:color="auto" w:fill="000080"/>
      <w:lang w:eastAsia="pl-PL"/>
    </w:rPr>
  </w:style>
  <w:style w:type="paragraph" w:customStyle="1" w:styleId="Tekstpodstawowy33">
    <w:name w:val="Tekst podstawowy 33"/>
    <w:basedOn w:val="Normalny"/>
    <w:uiPriority w:val="99"/>
    <w:rsid w:val="00863E6D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TableText">
    <w:name w:val="Table Text"/>
    <w:uiPriority w:val="99"/>
    <w:rsid w:val="00863E6D"/>
    <w:pPr>
      <w:spacing w:after="0" w:line="240" w:lineRule="auto"/>
    </w:pPr>
    <w:rPr>
      <w:rFonts w:ascii="HelveticaEE" w:eastAsia="Times New Roman" w:hAnsi="HelveticaEE" w:cs="HelveticaEE"/>
      <w:color w:val="000000"/>
      <w:sz w:val="24"/>
      <w:szCs w:val="24"/>
      <w:lang w:val="cs-CZ" w:eastAsia="pl-PL"/>
    </w:rPr>
  </w:style>
  <w:style w:type="paragraph" w:customStyle="1" w:styleId="WW-Tekstpodstawowy3">
    <w:name w:val="WW-Tekst podstawowy 3"/>
    <w:basedOn w:val="Normalny"/>
    <w:uiPriority w:val="99"/>
    <w:rsid w:val="00863E6D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Tekstpodstawowy34">
    <w:name w:val="Tekst podstawowy 34"/>
    <w:basedOn w:val="Normalny"/>
    <w:uiPriority w:val="99"/>
    <w:rsid w:val="00863E6D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b/>
      <w:bCs/>
      <w:lang w:eastAsia="pl-PL"/>
    </w:rPr>
  </w:style>
  <w:style w:type="paragraph" w:styleId="Tekstblokowy">
    <w:name w:val="Block Text"/>
    <w:basedOn w:val="Normalny"/>
    <w:uiPriority w:val="99"/>
    <w:semiHidden/>
    <w:rsid w:val="00863E6D"/>
    <w:pPr>
      <w:spacing w:after="0" w:line="240" w:lineRule="auto"/>
      <w:ind w:left="360" w:right="72" w:hanging="360"/>
      <w:jc w:val="both"/>
    </w:pPr>
    <w:rPr>
      <w:rFonts w:ascii="Tahoma" w:eastAsia="Times New Roman" w:hAnsi="Tahoma" w:cs="Tahoma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rsid w:val="00863E6D"/>
  </w:style>
  <w:style w:type="paragraph" w:customStyle="1" w:styleId="CM41">
    <w:name w:val="CM41"/>
    <w:basedOn w:val="Default"/>
    <w:next w:val="Default"/>
    <w:uiPriority w:val="99"/>
    <w:rsid w:val="00863E6D"/>
    <w:pPr>
      <w:widowControl w:val="0"/>
      <w:spacing w:after="393"/>
    </w:pPr>
    <w:rPr>
      <w:rFonts w:eastAsia="Times New Roman"/>
      <w:color w:val="auto"/>
      <w:lang w:eastAsia="pl-PL"/>
    </w:rPr>
  </w:style>
  <w:style w:type="paragraph" w:customStyle="1" w:styleId="Tekstpodstawowy36">
    <w:name w:val="Tekst podstawowy 36"/>
    <w:basedOn w:val="Normalny"/>
    <w:rsid w:val="00863E6D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b/>
      <w:bCs/>
      <w:lang w:eastAsia="pl-PL"/>
    </w:rPr>
  </w:style>
  <w:style w:type="paragraph" w:styleId="Lista">
    <w:name w:val="List"/>
    <w:basedOn w:val="Tekstpodstawowy"/>
    <w:uiPriority w:val="99"/>
    <w:semiHidden/>
    <w:rsid w:val="00863E6D"/>
    <w:pPr>
      <w:widowControl w:val="0"/>
      <w:suppressAutoHyphens/>
      <w:spacing w:after="120"/>
      <w:jc w:val="left"/>
    </w:pPr>
    <w:rPr>
      <w:rFonts w:ascii="Tahoma" w:eastAsia="SimSun" w:hAnsi="Tahoma" w:cs="Tahoma"/>
      <w:kern w:val="24"/>
      <w:lang w:eastAsia="hi-IN" w:bidi="hi-IN"/>
    </w:rPr>
  </w:style>
  <w:style w:type="paragraph" w:customStyle="1" w:styleId="Numerowanie">
    <w:name w:val="Numerowanie"/>
    <w:basedOn w:val="Normalny"/>
    <w:uiPriority w:val="99"/>
    <w:rsid w:val="00863E6D"/>
    <w:pPr>
      <w:numPr>
        <w:numId w:val="10"/>
      </w:numPr>
      <w:spacing w:after="0" w:line="240" w:lineRule="auto"/>
      <w:jc w:val="both"/>
      <w:outlineLvl w:val="0"/>
    </w:pPr>
    <w:rPr>
      <w:rFonts w:ascii="Times New Roman" w:eastAsia="Times New Roman" w:hAnsi="Times New Roman" w:cs="Times New Roman"/>
      <w:noProof/>
      <w:sz w:val="24"/>
      <w:szCs w:val="24"/>
      <w:lang w:eastAsia="pl-PL"/>
    </w:rPr>
  </w:style>
  <w:style w:type="character" w:customStyle="1" w:styleId="postbody">
    <w:name w:val="postbody"/>
    <w:basedOn w:val="Domylnaczcionkaakapitu"/>
    <w:rsid w:val="00863E6D"/>
  </w:style>
  <w:style w:type="paragraph" w:customStyle="1" w:styleId="normal0">
    <w:name w:val="normal0"/>
    <w:basedOn w:val="Normalny"/>
    <w:uiPriority w:val="99"/>
    <w:rsid w:val="00863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abelapozycja">
    <w:name w:val="Tabela pozycja"/>
    <w:basedOn w:val="Normalny"/>
    <w:uiPriority w:val="99"/>
    <w:rsid w:val="00863E6D"/>
    <w:pPr>
      <w:suppressAutoHyphens/>
      <w:spacing w:after="0" w:line="240" w:lineRule="auto"/>
    </w:pPr>
    <w:rPr>
      <w:rFonts w:ascii="Arial" w:eastAsia="Times New Roman" w:hAnsi="Arial" w:cs="Arial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863E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63E6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863E6D"/>
    <w:rPr>
      <w:vertAlign w:val="superscript"/>
    </w:rPr>
  </w:style>
  <w:style w:type="paragraph" w:styleId="Lista2">
    <w:name w:val="List 2"/>
    <w:basedOn w:val="Normalny"/>
    <w:uiPriority w:val="99"/>
    <w:semiHidden/>
    <w:rsid w:val="00863E6D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lista1">
    <w:name w:val="lista 1"/>
    <w:aliases w:val="2,3"/>
    <w:basedOn w:val="Normalny"/>
    <w:autoRedefine/>
    <w:uiPriority w:val="99"/>
    <w:rsid w:val="00863E6D"/>
    <w:pPr>
      <w:tabs>
        <w:tab w:val="num" w:pos="720"/>
      </w:tabs>
      <w:spacing w:after="0" w:line="240" w:lineRule="auto"/>
      <w:ind w:left="720" w:hanging="360"/>
      <w:jc w:val="both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CharCharChar1ZnakZnak">
    <w:name w:val="Char Char Char1 Znak Znak"/>
    <w:aliases w:val="Char Char Char1 Znak Znak Znak Znak"/>
    <w:basedOn w:val="Normalny"/>
    <w:uiPriority w:val="99"/>
    <w:rsid w:val="00863E6D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character" w:customStyle="1" w:styleId="tabulatory">
    <w:name w:val="tabulatory"/>
    <w:basedOn w:val="Domylnaczcionkaakapitu"/>
    <w:uiPriority w:val="99"/>
    <w:rsid w:val="00863E6D"/>
  </w:style>
  <w:style w:type="paragraph" w:customStyle="1" w:styleId="1">
    <w:name w:val="1."/>
    <w:basedOn w:val="Normalny"/>
    <w:uiPriority w:val="99"/>
    <w:rsid w:val="00863E6D"/>
    <w:pPr>
      <w:suppressAutoHyphens/>
      <w:snapToGrid w:val="0"/>
      <w:spacing w:after="0" w:line="258" w:lineRule="atLeast"/>
      <w:ind w:left="227" w:hanging="227"/>
      <w:jc w:val="both"/>
    </w:pPr>
    <w:rPr>
      <w:rFonts w:ascii="FrankfurtGothic" w:eastAsia="Times New Roman" w:hAnsi="FrankfurtGothic" w:cs="FrankfurtGothic"/>
      <w:color w:val="000000"/>
      <w:sz w:val="19"/>
      <w:szCs w:val="19"/>
      <w:lang w:eastAsia="ar-SA"/>
    </w:rPr>
  </w:style>
  <w:style w:type="character" w:customStyle="1" w:styleId="FontStyle33">
    <w:name w:val="Font Style33"/>
    <w:uiPriority w:val="99"/>
    <w:rsid w:val="00863E6D"/>
    <w:rPr>
      <w:rFonts w:ascii="Times New Roman" w:hAnsi="Times New Roman" w:cs="Times New Roman"/>
      <w:sz w:val="22"/>
      <w:szCs w:val="22"/>
    </w:rPr>
  </w:style>
  <w:style w:type="paragraph" w:customStyle="1" w:styleId="Tekstpodstawowy38">
    <w:name w:val="Tekst podstawowy 38"/>
    <w:basedOn w:val="Normalny"/>
    <w:rsid w:val="00863E6D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Znak">
    <w:name w:val="Znak"/>
    <w:basedOn w:val="Normalny"/>
    <w:uiPriority w:val="99"/>
    <w:rsid w:val="00863E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1">
    <w:name w:val="Znak1"/>
    <w:basedOn w:val="Normalny"/>
    <w:uiPriority w:val="99"/>
    <w:rsid w:val="00863E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kapitzlist1">
    <w:name w:val="Akapit z listą1"/>
    <w:basedOn w:val="Normalny"/>
    <w:uiPriority w:val="99"/>
    <w:rsid w:val="00863E6D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customStyle="1" w:styleId="Akapitzlist2">
    <w:name w:val="Akapit z listą2"/>
    <w:basedOn w:val="Normalny"/>
    <w:rsid w:val="00863E6D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uiPriority w:val="99"/>
    <w:semiHidden/>
    <w:unhideWhenUsed/>
    <w:rsid w:val="00863E6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63E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63E6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3E6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3E6D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unhideWhenUsed/>
    <w:rsid w:val="00863E6D"/>
    <w:pPr>
      <w:spacing w:after="0" w:line="240" w:lineRule="auto"/>
    </w:pPr>
    <w:rPr>
      <w:rFonts w:ascii="Consolas" w:eastAsia="Times New Roman" w:hAnsi="Consolas" w:cs="Times New Roman"/>
      <w:sz w:val="21"/>
      <w:szCs w:val="21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863E6D"/>
    <w:rPr>
      <w:rFonts w:ascii="Consolas" w:eastAsia="Times New Roman" w:hAnsi="Consolas" w:cs="Times New Roman"/>
      <w:sz w:val="21"/>
      <w:szCs w:val="21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863E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863E6D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ZnakZnak2ZnakZnakZnakZnakZnakZnak1">
    <w:name w:val="Znak Znak2 Znak Znak Znak Znak Znak Znak1"/>
    <w:basedOn w:val="Normalny"/>
    <w:rsid w:val="00863E6D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numbering" w:customStyle="1" w:styleId="Styl1">
    <w:name w:val="Styl1"/>
    <w:rsid w:val="00863E6D"/>
    <w:pPr>
      <w:numPr>
        <w:numId w:val="11"/>
      </w:numPr>
    </w:pPr>
  </w:style>
  <w:style w:type="paragraph" w:customStyle="1" w:styleId="Zwykytekst4">
    <w:name w:val="Zwykły tekst4"/>
    <w:basedOn w:val="Normalny"/>
    <w:rsid w:val="00863E6D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ar-SA"/>
    </w:rPr>
  </w:style>
  <w:style w:type="numbering" w:customStyle="1" w:styleId="WWNum17">
    <w:name w:val="WWNum17"/>
    <w:basedOn w:val="Bezlisty"/>
    <w:rsid w:val="00863E6D"/>
    <w:pPr>
      <w:numPr>
        <w:numId w:val="12"/>
      </w:numPr>
    </w:pPr>
  </w:style>
  <w:style w:type="character" w:customStyle="1" w:styleId="gwp49efe491size">
    <w:name w:val="gwp49efe491_size"/>
    <w:basedOn w:val="Domylnaczcionkaakapitu"/>
    <w:rsid w:val="00863E6D"/>
  </w:style>
  <w:style w:type="character" w:customStyle="1" w:styleId="gwp49efe491colour">
    <w:name w:val="gwp49efe491_colour"/>
    <w:basedOn w:val="Domylnaczcionkaakapitu"/>
    <w:rsid w:val="00863E6D"/>
  </w:style>
  <w:style w:type="character" w:customStyle="1" w:styleId="alb">
    <w:name w:val="a_lb"/>
    <w:basedOn w:val="Domylnaczcionkaakapitu"/>
    <w:rsid w:val="00863E6D"/>
  </w:style>
  <w:style w:type="paragraph" w:customStyle="1" w:styleId="Domylnyteks">
    <w:name w:val="Domyślny teks"/>
    <w:rsid w:val="00863E6D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character" w:customStyle="1" w:styleId="text-justify">
    <w:name w:val="text-justify"/>
    <w:basedOn w:val="Domylnaczcionkaakapitu"/>
    <w:rsid w:val="00863E6D"/>
  </w:style>
  <w:style w:type="paragraph" w:customStyle="1" w:styleId="tytu">
    <w:name w:val="tytuł"/>
    <w:basedOn w:val="Normalny"/>
    <w:rsid w:val="00863E6D"/>
    <w:pPr>
      <w:keepNext/>
      <w:suppressLineNumbers/>
      <w:spacing w:before="60" w:after="6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ust">
    <w:name w:val="ust"/>
    <w:link w:val="ustZnak"/>
    <w:rsid w:val="00863E6D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lang w:eastAsia="pl-PL"/>
    </w:rPr>
  </w:style>
  <w:style w:type="character" w:customStyle="1" w:styleId="ustZnak">
    <w:name w:val="ust Znak"/>
    <w:link w:val="ust"/>
    <w:locked/>
    <w:rsid w:val="00863E6D"/>
    <w:rPr>
      <w:rFonts w:ascii="Times New Roman" w:eastAsia="Times New Roman" w:hAnsi="Times New Roman" w:cs="Times New Roman"/>
      <w:sz w:val="24"/>
      <w:lang w:eastAsia="pl-PL"/>
    </w:rPr>
  </w:style>
  <w:style w:type="paragraph" w:customStyle="1" w:styleId="Tekstdopunktu">
    <w:name w:val="Tekst do punktu"/>
    <w:rsid w:val="00863E6D"/>
    <w:pPr>
      <w:widowControl w:val="0"/>
      <w:adjustRightInd w:val="0"/>
      <w:spacing w:after="0" w:line="360" w:lineRule="atLeast"/>
      <w:ind w:left="510"/>
      <w:jc w:val="both"/>
      <w:textAlignment w:val="baseline"/>
    </w:pPr>
    <w:rPr>
      <w:rFonts w:ascii="Times" w:eastAsia="Times New Roman" w:hAnsi="Times" w:cs="Times New Roman"/>
      <w:szCs w:val="20"/>
      <w:lang w:eastAsia="pl-PL"/>
    </w:rPr>
  </w:style>
  <w:style w:type="paragraph" w:styleId="Bezodstpw">
    <w:name w:val="No Spacing"/>
    <w:uiPriority w:val="1"/>
    <w:qFormat/>
    <w:rsid w:val="00863E6D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western">
    <w:name w:val="western"/>
    <w:basedOn w:val="Normalny"/>
    <w:rsid w:val="00863E6D"/>
    <w:pPr>
      <w:spacing w:before="100" w:beforeAutospacing="1" w:after="142" w:line="288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Wcicietrecitekstu">
    <w:name w:val="Wcięcie treści tekstu"/>
    <w:basedOn w:val="Normalny"/>
    <w:uiPriority w:val="99"/>
    <w:rsid w:val="00863E6D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domyslny">
    <w:name w:val="akapitdomyslny"/>
    <w:rsid w:val="00863E6D"/>
    <w:rPr>
      <w:sz w:val="20"/>
    </w:rPr>
  </w:style>
  <w:style w:type="paragraph" w:customStyle="1" w:styleId="Blockquote">
    <w:name w:val="Blockquote"/>
    <w:basedOn w:val="Normalny"/>
    <w:rsid w:val="00863E6D"/>
    <w:pPr>
      <w:widowControl w:val="0"/>
      <w:spacing w:before="100" w:after="100" w:line="240" w:lineRule="auto"/>
      <w:ind w:left="360" w:right="36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wykytekst1">
    <w:name w:val="Zwykły tekst1"/>
    <w:basedOn w:val="Normalny"/>
    <w:rsid w:val="00863E6D"/>
    <w:pPr>
      <w:suppressAutoHyphens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O">
    <w:name w:val="O"/>
    <w:basedOn w:val="Normalny"/>
    <w:rsid w:val="00863E6D"/>
    <w:pPr>
      <w:widowControl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pl-PL"/>
    </w:rPr>
  </w:style>
  <w:style w:type="paragraph" w:customStyle="1" w:styleId="tyt">
    <w:name w:val="tyt"/>
    <w:basedOn w:val="Normalny"/>
    <w:rsid w:val="00863E6D"/>
    <w:pPr>
      <w:keepNext/>
      <w:spacing w:before="60" w:after="6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TableContents">
    <w:name w:val="Table Contents"/>
    <w:basedOn w:val="Normalny"/>
    <w:rsid w:val="00863E6D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customStyle="1" w:styleId="Domylnaczcionkaakapitu1">
    <w:name w:val="Domyślna czcionka akapitu1"/>
    <w:rsid w:val="00863E6D"/>
  </w:style>
  <w:style w:type="table" w:customStyle="1" w:styleId="TableNormal">
    <w:name w:val="Table Normal"/>
    <w:uiPriority w:val="2"/>
    <w:semiHidden/>
    <w:unhideWhenUsed/>
    <w:qFormat/>
    <w:rsid w:val="00863E6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863E6D"/>
    <w:pPr>
      <w:widowControl w:val="0"/>
      <w:autoSpaceDE w:val="0"/>
      <w:autoSpaceDN w:val="0"/>
      <w:spacing w:after="0" w:line="240" w:lineRule="auto"/>
      <w:jc w:val="center"/>
    </w:pPr>
    <w:rPr>
      <w:rFonts w:ascii="Verdana" w:eastAsia="Verdana" w:hAnsi="Verdana" w:cs="Verdana"/>
      <w:lang w:val="en-US"/>
    </w:rPr>
  </w:style>
  <w:style w:type="table" w:customStyle="1" w:styleId="TableGrid">
    <w:name w:val="TableGrid"/>
    <w:rsid w:val="00863E6D"/>
    <w:pPr>
      <w:spacing w:after="0" w:line="240" w:lineRule="auto"/>
    </w:pPr>
    <w:rPr>
      <w:rFonts w:ascii="Calibri" w:eastAsia="Times New Roman" w:hAnsi="Calibri" w:cs="Times New Roman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Wzmianka1">
    <w:name w:val="Wzmianka1"/>
    <w:uiPriority w:val="99"/>
    <w:semiHidden/>
    <w:unhideWhenUsed/>
    <w:rsid w:val="00863E6D"/>
    <w:rPr>
      <w:color w:val="2B579A"/>
      <w:shd w:val="clear" w:color="auto" w:fill="E6E6E6"/>
    </w:rPr>
  </w:style>
  <w:style w:type="character" w:customStyle="1" w:styleId="Nierozpoznanawzmianka1">
    <w:name w:val="Nierozpoznana wzmianka1"/>
    <w:uiPriority w:val="99"/>
    <w:semiHidden/>
    <w:unhideWhenUsed/>
    <w:rsid w:val="00863E6D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D27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5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1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0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3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3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2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1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0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31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23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08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85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55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38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8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5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7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6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0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3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61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2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4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5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17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87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31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5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5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mina@urzedow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drogownictwo@urzedow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ekretariat@radwanice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7CBD0C-FF85-4E77-9E95-D60965AB73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5</Pages>
  <Words>1608</Words>
  <Characters>9653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Jakubowska</dc:creator>
  <cp:lastModifiedBy>Monika Mikołajewicz</cp:lastModifiedBy>
  <cp:revision>25</cp:revision>
  <cp:lastPrinted>2025-08-18T06:50:00Z</cp:lastPrinted>
  <dcterms:created xsi:type="dcterms:W3CDTF">2025-08-18T06:50:00Z</dcterms:created>
  <dcterms:modified xsi:type="dcterms:W3CDTF">2026-04-15T06:39:00Z</dcterms:modified>
</cp:coreProperties>
</file>